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24CA" w14:textId="796093D6" w:rsidR="00F3622B" w:rsidRDefault="00F3622B" w:rsidP="00F3622B">
      <w:pPr>
        <w:rPr>
          <w:rFonts w:asciiTheme="majorHAnsi" w:eastAsiaTheme="majorEastAsia" w:hAnsiTheme="majorHAnsi" w:cstheme="majorBidi"/>
          <w:color w:val="17365D" w:themeColor="text2" w:themeShade="BF"/>
          <w:spacing w:val="5"/>
          <w:kern w:val="28"/>
          <w:sz w:val="36"/>
          <w:szCs w:val="36"/>
          <w:lang w:val="es-PA"/>
        </w:rPr>
      </w:pPr>
      <w:r>
        <w:rPr>
          <w:noProof/>
          <w:sz w:val="20"/>
        </w:rPr>
        <w:drawing>
          <wp:anchor distT="0" distB="0" distL="114300" distR="114300" simplePos="0" relativeHeight="251660288" behindDoc="0" locked="0" layoutInCell="1" allowOverlap="1" wp14:anchorId="12F0F877" wp14:editId="218B0B3F">
            <wp:simplePos x="0" y="0"/>
            <wp:positionH relativeFrom="column">
              <wp:posOffset>3152775</wp:posOffset>
            </wp:positionH>
            <wp:positionV relativeFrom="paragraph">
              <wp:posOffset>0</wp:posOffset>
            </wp:positionV>
            <wp:extent cx="762000" cy="678180"/>
            <wp:effectExtent l="0" t="0" r="0" b="7620"/>
            <wp:wrapTopAndBottom/>
            <wp:docPr id="8" name="Image 8" descr="Imagen que contiene 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agen que contiene Diagrama&#10;&#10;El contenido generado por IA puede ser incorrecto."/>
                    <pic:cNvPicPr/>
                  </pic:nvPicPr>
                  <pic:blipFill>
                    <a:blip r:embed="rId6" cstate="print"/>
                    <a:stretch>
                      <a:fillRect/>
                    </a:stretch>
                  </pic:blipFill>
                  <pic:spPr>
                    <a:xfrm>
                      <a:off x="0" y="0"/>
                      <a:ext cx="762000" cy="678180"/>
                    </a:xfrm>
                    <a:prstGeom prst="rect">
                      <a:avLst/>
                    </a:prstGeom>
                  </pic:spPr>
                </pic:pic>
              </a:graphicData>
            </a:graphic>
            <wp14:sizeRelH relativeFrom="margin">
              <wp14:pctWidth>0</wp14:pctWidth>
            </wp14:sizeRelH>
          </wp:anchor>
        </w:drawing>
      </w:r>
      <w:r>
        <w:rPr>
          <w:noProof/>
          <w:sz w:val="20"/>
        </w:rPr>
        <mc:AlternateContent>
          <mc:Choice Requires="wpg">
            <w:drawing>
              <wp:anchor distT="0" distB="0" distL="0" distR="0" simplePos="0" relativeHeight="251662336" behindDoc="0" locked="0" layoutInCell="1" allowOverlap="1" wp14:anchorId="267D3B95" wp14:editId="6793DB10">
                <wp:simplePos x="0" y="0"/>
                <wp:positionH relativeFrom="margin">
                  <wp:posOffset>4229100</wp:posOffset>
                </wp:positionH>
                <wp:positionV relativeFrom="margin">
                  <wp:posOffset>-95250</wp:posOffset>
                </wp:positionV>
                <wp:extent cx="2171700" cy="961390"/>
                <wp:effectExtent l="0" t="0" r="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961390"/>
                          <a:chOff x="0" y="0"/>
                          <a:chExt cx="2171700" cy="961390"/>
                        </a:xfrm>
                      </wpg:grpSpPr>
                      <pic:pic xmlns:pic="http://schemas.openxmlformats.org/drawingml/2006/picture">
                        <pic:nvPicPr>
                          <pic:cNvPr id="6" name="Image 6"/>
                          <pic:cNvPicPr/>
                        </pic:nvPicPr>
                        <pic:blipFill>
                          <a:blip r:embed="rId7" cstate="print"/>
                          <a:stretch>
                            <a:fillRect/>
                          </a:stretch>
                        </pic:blipFill>
                        <pic:spPr>
                          <a:xfrm>
                            <a:off x="1123950" y="0"/>
                            <a:ext cx="1047750" cy="961317"/>
                          </a:xfrm>
                          <a:prstGeom prst="rect">
                            <a:avLst/>
                          </a:prstGeom>
                        </pic:spPr>
                      </pic:pic>
                      <pic:pic xmlns:pic="http://schemas.openxmlformats.org/drawingml/2006/picture">
                        <pic:nvPicPr>
                          <pic:cNvPr id="7" name="Image 7" descr="Maestría en Ciencias de la Educación – UTED"/>
                          <pic:cNvPicPr/>
                        </pic:nvPicPr>
                        <pic:blipFill>
                          <a:blip r:embed="rId8" cstate="print"/>
                          <a:stretch>
                            <a:fillRect/>
                          </a:stretch>
                        </pic:blipFill>
                        <pic:spPr>
                          <a:xfrm>
                            <a:off x="0" y="306174"/>
                            <a:ext cx="1099185" cy="424815"/>
                          </a:xfrm>
                          <a:prstGeom prst="rect">
                            <a:avLst/>
                          </a:prstGeom>
                        </pic:spPr>
                      </pic:pic>
                    </wpg:wgp>
                  </a:graphicData>
                </a:graphic>
              </wp:anchor>
            </w:drawing>
          </mc:Choice>
          <mc:Fallback>
            <w:pict>
              <v:group w14:anchorId="10F585FD" id="Group 5" o:spid="_x0000_s1026" style="position:absolute;margin-left:333pt;margin-top:-7.5pt;width:171pt;height:75.7pt;z-index:251662336;mso-wrap-distance-left:0;mso-wrap-distance-right:0;mso-position-horizontal-relative:margin;mso-position-vertical-relative:margin" coordsize="21717,96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1239;width:10478;height: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">
                  <v:imagedata r:id="rId9" o:title=""/>
                </v:shape>
                <v:shape id="Image 7" o:spid="_x0000_s1028" type="#_x0000_t75" alt="Maestría en Ciencias de la Educación – UTED" style="position:absolute;top:3061;width:10991;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">
                  <v:imagedata r:id="rId10" o:title="Maestría en Ciencias de la Educación – UTED"/>
                </v:shape>
                <w10:wrap type="square" anchorx="margin" anchory="margin"/>
              </v:group>
            </w:pict>
          </mc:Fallback>
        </mc:AlternateContent>
      </w:r>
      <w:r>
        <w:rPr>
          <w:noProof/>
          <w:sz w:val="20"/>
        </w:rPr>
        <mc:AlternateContent>
          <mc:Choice Requires="wpg">
            <w:drawing>
              <wp:anchor distT="0" distB="0" distL="0" distR="0" simplePos="0" relativeHeight="251659264" behindDoc="0" locked="0" layoutInCell="1" allowOverlap="1" wp14:anchorId="57DE7844" wp14:editId="09146145">
                <wp:simplePos x="0" y="0"/>
                <wp:positionH relativeFrom="margin">
                  <wp:posOffset>-57150</wp:posOffset>
                </wp:positionH>
                <wp:positionV relativeFrom="margin">
                  <wp:posOffset>-66675</wp:posOffset>
                </wp:positionV>
                <wp:extent cx="2971800" cy="762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0" cy="762000"/>
                          <a:chOff x="-130878" y="0"/>
                          <a:chExt cx="3712278" cy="1238250"/>
                        </a:xfrm>
                      </wpg:grpSpPr>
                      <pic:pic xmlns:pic="http://schemas.openxmlformats.org/drawingml/2006/picture">
                        <pic:nvPicPr>
                          <pic:cNvPr id="2" name="Image 2"/>
                          <pic:cNvPicPr/>
                        </pic:nvPicPr>
                        <pic:blipFill>
                          <a:blip r:embed="rId11" cstate="print"/>
                          <a:stretch>
                            <a:fillRect/>
                          </a:stretch>
                        </pic:blipFill>
                        <pic:spPr>
                          <a:xfrm>
                            <a:off x="876300" y="102235"/>
                            <a:ext cx="1262380" cy="942975"/>
                          </a:xfrm>
                          <a:prstGeom prst="rect">
                            <a:avLst/>
                          </a:prstGeom>
                        </pic:spPr>
                      </pic:pic>
                      <pic:pic xmlns:pic="http://schemas.openxmlformats.org/drawingml/2006/picture">
                        <pic:nvPicPr>
                          <pic:cNvPr id="3" name="Image 3" descr="1"/>
                          <pic:cNvPicPr/>
                        </pic:nvPicPr>
                        <pic:blipFill>
                          <a:blip r:embed="rId12" cstate="print"/>
                          <a:stretch>
                            <a:fillRect/>
                          </a:stretch>
                        </pic:blipFill>
                        <pic:spPr>
                          <a:xfrm>
                            <a:off x="-130878" y="0"/>
                            <a:ext cx="1063624" cy="1238250"/>
                          </a:xfrm>
                          <a:prstGeom prst="rect">
                            <a:avLst/>
                          </a:prstGeom>
                        </pic:spPr>
                      </pic:pic>
                      <pic:pic xmlns:pic="http://schemas.openxmlformats.org/drawingml/2006/picture">
                        <pic:nvPicPr>
                          <pic:cNvPr id="4" name="Image 4"/>
                          <pic:cNvPicPr/>
                        </pic:nvPicPr>
                        <pic:blipFill>
                          <a:blip r:embed="rId13" cstate="print"/>
                          <a:stretch>
                            <a:fillRect/>
                          </a:stretch>
                        </pic:blipFill>
                        <pic:spPr>
                          <a:xfrm>
                            <a:off x="1885950" y="295275"/>
                            <a:ext cx="1695450" cy="5962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FA2352" id="Group 1" o:spid="_x0000_s1026" style="position:absolute;margin-left:-4.5pt;margin-top:-5.25pt;width:234pt;height:60pt;z-index:251659264;mso-wrap-distance-left:0;mso-wrap-distance-right:0;mso-position-horizontal-relative:margin;mso-position-vertical-relative:margin;mso-width-relative:margin;mso-height-relative:margin" coordorigin="-1308" coordsize="37122,123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">
                <v:shape id="Image 2" o:spid="_x0000_s1027" type="#_x0000_t75" style="position:absolute;left:8763;top:1022;width:12623;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">
                  <v:imagedata r:id="rId14" o:title=""/>
                </v:shape>
                <v:shape id="Image 3" o:spid="_x0000_s1028" type="#_x0000_t75" alt="1" style="position:absolute;left:-1308;width:10635;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">
                  <v:imagedata r:id="rId15" o:title="1"/>
                </v:shape>
                <v:shape id="Image 4" o:spid="_x0000_s1029" type="#_x0000_t75" style="position:absolute;left:18859;top:2952;width:16955;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">
                  <v:imagedata r:id="rId16" o:title=""/>
                </v:shape>
                <w10:wrap anchorx="margin" anchory="margin"/>
              </v:group>
            </w:pict>
          </mc:Fallback>
        </mc:AlternateContent>
      </w:r>
      <w:r>
        <w:rPr>
          <w:rFonts w:asciiTheme="majorHAnsi" w:eastAsiaTheme="majorEastAsia" w:hAnsiTheme="majorHAnsi" w:cstheme="majorBidi"/>
          <w:color w:val="17365D" w:themeColor="text2" w:themeShade="BF"/>
          <w:spacing w:val="5"/>
          <w:kern w:val="28"/>
          <w:sz w:val="36"/>
          <w:szCs w:val="36"/>
          <w:lang w:val="es-PA"/>
        </w:rPr>
        <w:t xml:space="preserve">                                                 </w:t>
      </w:r>
    </w:p>
    <w:p w14:paraId="22BB7DB5" w14:textId="77777777" w:rsidR="00F3622B" w:rsidRDefault="00F3622B">
      <w:pPr>
        <w:jc w:val="center"/>
        <w:rPr>
          <w:rFonts w:asciiTheme="majorHAnsi" w:eastAsiaTheme="majorEastAsia" w:hAnsiTheme="majorHAnsi" w:cstheme="majorBidi"/>
          <w:color w:val="17365D" w:themeColor="text2" w:themeShade="BF"/>
          <w:spacing w:val="5"/>
          <w:kern w:val="28"/>
          <w:sz w:val="36"/>
          <w:szCs w:val="36"/>
          <w:lang w:val="es-PA"/>
        </w:rPr>
      </w:pPr>
    </w:p>
    <w:p w14:paraId="3806E008" w14:textId="643A116D" w:rsidR="0027060F" w:rsidRDefault="0027060F">
      <w:pPr>
        <w:jc w:val="center"/>
        <w:rPr>
          <w:rFonts w:asciiTheme="majorHAnsi" w:eastAsiaTheme="majorEastAsia" w:hAnsiTheme="majorHAnsi" w:cstheme="majorBidi"/>
          <w:color w:val="17365D" w:themeColor="text2" w:themeShade="BF"/>
          <w:spacing w:val="5"/>
          <w:kern w:val="28"/>
          <w:sz w:val="36"/>
          <w:szCs w:val="36"/>
          <w:lang w:val="es-PA"/>
        </w:rPr>
      </w:pPr>
      <w:r w:rsidRPr="0027060F">
        <w:rPr>
          <w:rFonts w:asciiTheme="majorHAnsi" w:eastAsiaTheme="majorEastAsia" w:hAnsiTheme="majorHAnsi" w:cstheme="majorBidi"/>
          <w:color w:val="17365D" w:themeColor="text2" w:themeShade="BF"/>
          <w:spacing w:val="5"/>
          <w:kern w:val="28"/>
          <w:sz w:val="36"/>
          <w:szCs w:val="36"/>
          <w:lang w:val="es-PA"/>
        </w:rPr>
        <w:t>Hacia un Modelo de Selección Sostenible del Arbolado Viario: Diagnóstico y Criterios Técnicos para el Corregimiento de Bella Vista, Ciudad de Panamá</w:t>
      </w:r>
    </w:p>
    <w:p w14:paraId="0950FE9A" w14:textId="01527C49" w:rsidR="004E214F" w:rsidRPr="004E214F" w:rsidRDefault="004E214F">
      <w:pPr>
        <w:jc w:val="center"/>
        <w:rPr>
          <w:rFonts w:eastAsiaTheme="majorEastAsia" w:cs="Times New Roman"/>
          <w:color w:val="17365D" w:themeColor="text2" w:themeShade="BF"/>
          <w:spacing w:val="5"/>
          <w:kern w:val="28"/>
          <w:szCs w:val="24"/>
          <w:lang w:val="es-PA"/>
        </w:rPr>
      </w:pPr>
      <w:r w:rsidRPr="004E214F">
        <w:rPr>
          <w:rFonts w:eastAsiaTheme="majorEastAsia" w:cs="Times New Roman"/>
          <w:color w:val="17365D" w:themeColor="text2" w:themeShade="BF"/>
          <w:spacing w:val="5"/>
          <w:kern w:val="28"/>
          <w:szCs w:val="24"/>
          <w:lang w:val="es-PA"/>
        </w:rPr>
        <w:t xml:space="preserve">Lourdes </w:t>
      </w:r>
      <w:proofErr w:type="spellStart"/>
      <w:r w:rsidRPr="004E214F">
        <w:rPr>
          <w:rFonts w:eastAsiaTheme="majorEastAsia" w:cs="Times New Roman"/>
          <w:color w:val="17365D" w:themeColor="text2" w:themeShade="BF"/>
          <w:spacing w:val="5"/>
          <w:kern w:val="28"/>
          <w:szCs w:val="24"/>
          <w:lang w:val="es-PA"/>
        </w:rPr>
        <w:t>Rubatino</w:t>
      </w:r>
      <w:proofErr w:type="spellEnd"/>
    </w:p>
    <w:p w14:paraId="3654F2E4" w14:textId="77777777" w:rsidR="004E214F" w:rsidRPr="004E214F" w:rsidRDefault="004E214F" w:rsidP="004E214F">
      <w:pPr>
        <w:jc w:val="center"/>
        <w:rPr>
          <w:lang w:val="es-PA"/>
        </w:rPr>
      </w:pPr>
      <w:r w:rsidRPr="004E214F">
        <w:rPr>
          <w:lang w:val="es-PA"/>
        </w:rPr>
        <w:t xml:space="preserve">Departamento de Suelos y Aguas, Facultad de Ciencias Agropecuarias, Panamá, Universidad de Panamá, Profesora Titular, </w:t>
      </w:r>
      <w:proofErr w:type="gramStart"/>
      <w:r w:rsidRPr="004E214F">
        <w:rPr>
          <w:lang w:val="es-PA"/>
        </w:rPr>
        <w:t>lourdes.rubatino@up.ac.pa,  https://orcid.org/0000-0003-2744-8414</w:t>
      </w:r>
      <w:proofErr w:type="gramEnd"/>
      <w:r w:rsidRPr="004E214F">
        <w:rPr>
          <w:lang w:val="es-PA"/>
        </w:rPr>
        <w:t xml:space="preserve"> </w:t>
      </w:r>
    </w:p>
    <w:p w14:paraId="73F6EF90" w14:textId="77777777" w:rsidR="004E214F" w:rsidRPr="004E214F" w:rsidRDefault="004E214F" w:rsidP="004E214F">
      <w:pPr>
        <w:jc w:val="center"/>
        <w:rPr>
          <w:lang w:val="es-PA"/>
        </w:rPr>
      </w:pPr>
      <w:r w:rsidRPr="004E214F">
        <w:rPr>
          <w:lang w:val="es-PA"/>
        </w:rPr>
        <w:t>Edgardo Gutiérrez</w:t>
      </w:r>
    </w:p>
    <w:p w14:paraId="2295D9C2" w14:textId="4F87A71E" w:rsidR="004E214F" w:rsidRDefault="004E214F" w:rsidP="004E214F">
      <w:pPr>
        <w:jc w:val="center"/>
        <w:rPr>
          <w:lang w:val="es-PA"/>
        </w:rPr>
      </w:pPr>
      <w:r w:rsidRPr="004E214F">
        <w:rPr>
          <w:lang w:val="es-PA"/>
        </w:rPr>
        <w:t xml:space="preserve">Centro Regional Universitario de Panamá Este-Extensión de </w:t>
      </w:r>
      <w:proofErr w:type="spellStart"/>
      <w:r w:rsidRPr="004E214F">
        <w:rPr>
          <w:lang w:val="es-PA"/>
        </w:rPr>
        <w:t>Tortí</w:t>
      </w:r>
      <w:proofErr w:type="spellEnd"/>
      <w:r w:rsidRPr="004E214F">
        <w:rPr>
          <w:lang w:val="es-PA"/>
        </w:rPr>
        <w:t xml:space="preserve">, Facultad de Ciencias Agropecuarias, Universidad de Panamá, Profesor </w:t>
      </w:r>
      <w:proofErr w:type="gramStart"/>
      <w:r w:rsidRPr="004E214F">
        <w:rPr>
          <w:lang w:val="es-PA"/>
        </w:rPr>
        <w:t>Titular,  edgardogutierrezv@up.ac.pa</w:t>
      </w:r>
      <w:proofErr w:type="gramEnd"/>
      <w:r w:rsidRPr="004E214F">
        <w:rPr>
          <w:lang w:val="es-PA"/>
        </w:rPr>
        <w:t xml:space="preserve">,  </w:t>
      </w:r>
      <w:hyperlink r:id="rId17" w:history="1">
        <w:r w:rsidRPr="004E214F">
          <w:rPr>
            <w:rStyle w:val="Hipervnculo"/>
            <w:lang w:val="es-PA"/>
          </w:rPr>
          <w:t>https://orcid.org/0000- 0002-1393-914</w:t>
        </w:r>
      </w:hyperlink>
    </w:p>
    <w:p w14:paraId="3E72EAD1" w14:textId="77777777" w:rsidR="004E214F" w:rsidRDefault="00000000" w:rsidP="004E214F">
      <w:pPr>
        <w:rPr>
          <w:lang w:val="es-PA"/>
        </w:rPr>
      </w:pPr>
      <w:r w:rsidRPr="001F69B8">
        <w:rPr>
          <w:lang w:val="es-PA"/>
        </w:rPr>
        <w:t>Resumen</w:t>
      </w:r>
    </w:p>
    <w:p w14:paraId="2AD9CE28" w14:textId="53A00F2C" w:rsidR="0030277F" w:rsidRPr="004E214F" w:rsidRDefault="0030277F" w:rsidP="004E214F">
      <w:pPr>
        <w:rPr>
          <w:lang w:val="es-PA"/>
        </w:rPr>
      </w:pPr>
      <w:r w:rsidRPr="0030277F">
        <w:rPr>
          <w:lang w:val="es-PA"/>
        </w:rPr>
        <w:t xml:space="preserve">El arbolado viario representa un componente esencial de la infraestructura verde urbana, al proporcionar servicios ecosistémicos fundamentales como regulación térmica, captura de carbono, reducción de contaminantes y bienestar social. Sin embargo, la falta de planificación y la selección inadecuada de especies han generado crecientes conflictos con la infraestructura urbana de la Ciudad de Panamá. Este estudio evalúa la importancia de una adecuada selección del arbolado viario mediante un inventario físico y un análisis documental en las principales calles del corregimiento de Bella Vista. Se registraron 2 140 árboles pertenecientes a 111 especies y 37 familias, con predominio de Ficus benjamina y </w:t>
      </w:r>
      <w:proofErr w:type="spellStart"/>
      <w:r w:rsidRPr="0030277F">
        <w:rPr>
          <w:lang w:val="es-PA"/>
        </w:rPr>
        <w:t>Terminalia</w:t>
      </w:r>
      <w:proofErr w:type="spellEnd"/>
      <w:r w:rsidRPr="0030277F">
        <w:rPr>
          <w:lang w:val="es-PA"/>
        </w:rPr>
        <w:t xml:space="preserve"> </w:t>
      </w:r>
      <w:proofErr w:type="spellStart"/>
      <w:r w:rsidRPr="0030277F">
        <w:rPr>
          <w:lang w:val="es-PA"/>
        </w:rPr>
        <w:t>catappa</w:t>
      </w:r>
      <w:proofErr w:type="spellEnd"/>
      <w:r w:rsidRPr="0030277F">
        <w:rPr>
          <w:lang w:val="es-PA"/>
        </w:rPr>
        <w:t>, especies asociadas a raíces invasivas y podas frecuentes. Los principales conflictos detectados fueron levantamiento de veredas (32 %), podas mal ejecutadas (27 %) e interferencia con cableado (20 %). A partir de estos resultados se plantea el concepto del árbol perfecto, definido como aquel que combina compatibilidad estructural, resistencia al estrés urbano y funcionalidad ecológica. Este enfoque constituye una herramienta técnica clave para mejorar la sostenibilidad y resiliencia del arbolado urbano en Panamá.</w:t>
      </w:r>
    </w:p>
    <w:p w14:paraId="2C9EEEAC" w14:textId="77777777" w:rsid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lastRenderedPageBreak/>
        <w:t>Palabras clave: arbolado urbano, selección de especies, infraestructura verde, resiliencia, planificación urbana sostenible</w:t>
      </w:r>
    </w:p>
    <w:p w14:paraId="7A9EBB6C" w14:textId="7D9F1237" w:rsidR="00325CBB" w:rsidRPr="00E77871" w:rsidRDefault="00000000" w:rsidP="0030277F">
      <w:pPr>
        <w:pStyle w:val="Ttulo1"/>
      </w:pPr>
      <w:r w:rsidRPr="00E77871">
        <w:t>Abstract</w:t>
      </w:r>
    </w:p>
    <w:p w14:paraId="5D09623E" w14:textId="0C1F51A9" w:rsidR="00E77871" w:rsidRPr="00E77871" w:rsidRDefault="00E77871" w:rsidP="00E77871">
      <w:pPr>
        <w:pStyle w:val="Ttulo1"/>
        <w:rPr>
          <w:rFonts w:ascii="Times New Roman" w:eastAsia="Times New Roman" w:hAnsi="Times New Roman" w:cstheme="minorBidi"/>
          <w:b w:val="0"/>
          <w:bCs w:val="0"/>
          <w:color w:val="auto"/>
          <w:sz w:val="24"/>
          <w:szCs w:val="22"/>
        </w:rPr>
      </w:pPr>
      <w:r w:rsidRPr="00E77871">
        <w:rPr>
          <w:rFonts w:ascii="Times New Roman" w:eastAsia="Times New Roman" w:hAnsi="Times New Roman" w:cstheme="minorBidi"/>
          <w:b w:val="0"/>
          <w:bCs w:val="0"/>
          <w:color w:val="auto"/>
          <w:sz w:val="24"/>
          <w:szCs w:val="22"/>
        </w:rPr>
        <w:t xml:space="preserve">Street trees are a vital component of urban green infrastructure, providing essential ecosystem services such as thermal regulation, carbon sequestration, air quality improvement, and social well-being. However, inadequate species selection and poor planning have generated recurring structural conflicts within the urban infrastructure of Panama City. This study evaluates the importance of appropriate street-tree selection through a field inventory and documentary analysis conducted in the main streets of the Bella Vista district. A total of 2,140 trees belonging to 111 species and 37 families were recorded, with Ficus </w:t>
      </w:r>
      <w:proofErr w:type="spellStart"/>
      <w:r w:rsidRPr="00E77871">
        <w:rPr>
          <w:rFonts w:ascii="Times New Roman" w:eastAsia="Times New Roman" w:hAnsi="Times New Roman" w:cstheme="minorBidi"/>
          <w:b w:val="0"/>
          <w:bCs w:val="0"/>
          <w:color w:val="auto"/>
          <w:sz w:val="24"/>
          <w:szCs w:val="22"/>
        </w:rPr>
        <w:t>benjamina</w:t>
      </w:r>
      <w:proofErr w:type="spellEnd"/>
      <w:r w:rsidRPr="00E77871">
        <w:rPr>
          <w:rFonts w:ascii="Times New Roman" w:eastAsia="Times New Roman" w:hAnsi="Times New Roman" w:cstheme="minorBidi"/>
          <w:b w:val="0"/>
          <w:bCs w:val="0"/>
          <w:color w:val="auto"/>
          <w:sz w:val="24"/>
          <w:szCs w:val="22"/>
        </w:rPr>
        <w:t xml:space="preserve"> and Terminalia </w:t>
      </w:r>
      <w:proofErr w:type="spellStart"/>
      <w:r w:rsidRPr="00E77871">
        <w:rPr>
          <w:rFonts w:ascii="Times New Roman" w:eastAsia="Times New Roman" w:hAnsi="Times New Roman" w:cstheme="minorBidi"/>
          <w:b w:val="0"/>
          <w:bCs w:val="0"/>
          <w:color w:val="auto"/>
          <w:sz w:val="24"/>
          <w:szCs w:val="22"/>
        </w:rPr>
        <w:t>catappa</w:t>
      </w:r>
      <w:proofErr w:type="spellEnd"/>
      <w:r w:rsidRPr="00E77871">
        <w:rPr>
          <w:rFonts w:ascii="Times New Roman" w:eastAsia="Times New Roman" w:hAnsi="Times New Roman" w:cstheme="minorBidi"/>
          <w:b w:val="0"/>
          <w:bCs w:val="0"/>
          <w:color w:val="auto"/>
          <w:sz w:val="24"/>
          <w:szCs w:val="22"/>
        </w:rPr>
        <w:t xml:space="preserve"> as dominant species, both associated with invasive roots and high maintenance demands. The main conflicts identified were sidewalk lifting (32%), improper pruning (27%), and interference with electrical cables (20%). Based on these findings, the concept of the perfect tree is proposed — defined as one that combines structural compatibility, resistance to urban stress, and ecological functionality. This framework offers a practical and science-based approach for promoting sustainable, resilient, and well-planned urban forestry management in Panama.</w:t>
      </w:r>
    </w:p>
    <w:p w14:paraId="7E083052" w14:textId="77777777" w:rsidR="00E77871" w:rsidRDefault="00E77871" w:rsidP="00E77871">
      <w:pPr>
        <w:pStyle w:val="Ttulo1"/>
        <w:rPr>
          <w:rFonts w:ascii="Times New Roman" w:eastAsia="Times New Roman" w:hAnsi="Times New Roman" w:cstheme="minorBidi"/>
          <w:b w:val="0"/>
          <w:bCs w:val="0"/>
          <w:color w:val="auto"/>
          <w:sz w:val="24"/>
          <w:szCs w:val="22"/>
        </w:rPr>
      </w:pPr>
      <w:r w:rsidRPr="00E77871">
        <w:rPr>
          <w:rFonts w:ascii="Times New Roman" w:eastAsia="Times New Roman" w:hAnsi="Times New Roman" w:cstheme="minorBidi"/>
          <w:b w:val="0"/>
          <w:bCs w:val="0"/>
          <w:color w:val="auto"/>
          <w:sz w:val="24"/>
          <w:szCs w:val="22"/>
        </w:rPr>
        <w:t>Keywords: urban forestry, species selection, green infrastructure, resilience, sustainable urban planning.</w:t>
      </w:r>
    </w:p>
    <w:p w14:paraId="3C51DE24" w14:textId="55F04808" w:rsidR="001F69B8" w:rsidRPr="00E77871" w:rsidRDefault="00000000" w:rsidP="00E77871">
      <w:pPr>
        <w:pStyle w:val="Ttulo1"/>
        <w:rPr>
          <w:lang w:val="es-PA"/>
        </w:rPr>
      </w:pPr>
      <w:r w:rsidRPr="00E77871">
        <w:rPr>
          <w:lang w:val="es-PA"/>
        </w:rPr>
        <w:t>Introducción</w:t>
      </w:r>
    </w:p>
    <w:p w14:paraId="7C75E667" w14:textId="5A8AB992" w:rsidR="00E77871" w:rsidRPr="00E77871" w:rsidRDefault="00E77871" w:rsidP="00E77871">
      <w:pPr>
        <w:pStyle w:val="Ttulo1"/>
        <w:rPr>
          <w:rFonts w:ascii="Times New Roman" w:eastAsia="Times New Roman" w:hAnsi="Times New Roman" w:cstheme="minorBidi"/>
          <w:b w:val="0"/>
          <w:bCs w:val="0"/>
          <w:color w:val="auto"/>
          <w:sz w:val="24"/>
          <w:szCs w:val="22"/>
          <w:lang w:val="es-PA"/>
        </w:rPr>
      </w:pPr>
      <w:r w:rsidRPr="00E77871">
        <w:rPr>
          <w:rFonts w:ascii="Times New Roman" w:eastAsia="Times New Roman" w:hAnsi="Times New Roman" w:cstheme="minorBidi"/>
          <w:b w:val="0"/>
          <w:bCs w:val="0"/>
          <w:color w:val="auto"/>
          <w:sz w:val="24"/>
          <w:szCs w:val="22"/>
          <w:lang w:val="es-PA"/>
        </w:rPr>
        <w:t xml:space="preserve">El arbolado viario constituye un componente esencial de la infraestructura verde urbana, al desempeñar funciones ecológicas, sociales y estéticas que contribuyen directamente al bienestar de la población y a la sostenibilidad ambiental de las ciudades. A través de procesos como la captura de carbono, la regulación </w:t>
      </w:r>
      <w:proofErr w:type="spellStart"/>
      <w:r w:rsidRPr="00E77871">
        <w:rPr>
          <w:rFonts w:ascii="Times New Roman" w:eastAsia="Times New Roman" w:hAnsi="Times New Roman" w:cstheme="minorBidi"/>
          <w:b w:val="0"/>
          <w:bCs w:val="0"/>
          <w:color w:val="auto"/>
          <w:sz w:val="24"/>
          <w:szCs w:val="22"/>
          <w:lang w:val="es-PA"/>
        </w:rPr>
        <w:t>microclimática</w:t>
      </w:r>
      <w:proofErr w:type="spellEnd"/>
      <w:r w:rsidRPr="00E77871">
        <w:rPr>
          <w:rFonts w:ascii="Times New Roman" w:eastAsia="Times New Roman" w:hAnsi="Times New Roman" w:cstheme="minorBidi"/>
          <w:b w:val="0"/>
          <w:bCs w:val="0"/>
          <w:color w:val="auto"/>
          <w:sz w:val="24"/>
          <w:szCs w:val="22"/>
          <w:lang w:val="es-PA"/>
        </w:rPr>
        <w:t>, la mejora de la calidad del aire y la provisión de hábitats urbanos, los árboles de las calles actúan como elementos estratégicos dentro del paisaje urbano contemporáneo (</w:t>
      </w:r>
      <w:proofErr w:type="spellStart"/>
      <w:r w:rsidRPr="00E77871">
        <w:rPr>
          <w:rFonts w:ascii="Times New Roman" w:eastAsia="Times New Roman" w:hAnsi="Times New Roman" w:cstheme="minorBidi"/>
          <w:b w:val="0"/>
          <w:bCs w:val="0"/>
          <w:color w:val="auto"/>
          <w:sz w:val="24"/>
          <w:szCs w:val="22"/>
          <w:lang w:val="es-PA"/>
        </w:rPr>
        <w:t>Akbari</w:t>
      </w:r>
      <w:proofErr w:type="spellEnd"/>
      <w:r w:rsidRPr="00E77871">
        <w:rPr>
          <w:rFonts w:ascii="Times New Roman" w:eastAsia="Times New Roman" w:hAnsi="Times New Roman" w:cstheme="minorBidi"/>
          <w:b w:val="0"/>
          <w:bCs w:val="0"/>
          <w:color w:val="auto"/>
          <w:sz w:val="24"/>
          <w:szCs w:val="22"/>
          <w:lang w:val="es-PA"/>
        </w:rPr>
        <w:t xml:space="preserve"> et al., 2001; </w:t>
      </w:r>
      <w:proofErr w:type="spellStart"/>
      <w:r w:rsidRPr="00E77871">
        <w:rPr>
          <w:rFonts w:ascii="Times New Roman" w:eastAsia="Times New Roman" w:hAnsi="Times New Roman" w:cstheme="minorBidi"/>
          <w:b w:val="0"/>
          <w:bCs w:val="0"/>
          <w:color w:val="auto"/>
          <w:sz w:val="24"/>
          <w:szCs w:val="22"/>
          <w:lang w:val="es-PA"/>
        </w:rPr>
        <w:t>Xu</w:t>
      </w:r>
      <w:proofErr w:type="spellEnd"/>
      <w:r w:rsidRPr="00E77871">
        <w:rPr>
          <w:rFonts w:ascii="Times New Roman" w:eastAsia="Times New Roman" w:hAnsi="Times New Roman" w:cstheme="minorBidi"/>
          <w:b w:val="0"/>
          <w:bCs w:val="0"/>
          <w:color w:val="auto"/>
          <w:sz w:val="24"/>
          <w:szCs w:val="22"/>
          <w:lang w:val="es-PA"/>
        </w:rPr>
        <w:t xml:space="preserve"> &amp; Dong, 2021).</w:t>
      </w:r>
    </w:p>
    <w:p w14:paraId="0750312C" w14:textId="77864920" w:rsidR="00E77871" w:rsidRPr="00E77871" w:rsidRDefault="00E77871" w:rsidP="00E77871">
      <w:pPr>
        <w:pStyle w:val="Ttulo1"/>
        <w:rPr>
          <w:rFonts w:ascii="Times New Roman" w:eastAsia="Times New Roman" w:hAnsi="Times New Roman" w:cstheme="minorBidi"/>
          <w:b w:val="0"/>
          <w:bCs w:val="0"/>
          <w:color w:val="auto"/>
          <w:sz w:val="24"/>
          <w:szCs w:val="22"/>
          <w:lang w:val="es-PA"/>
        </w:rPr>
      </w:pPr>
      <w:r w:rsidRPr="00E77871">
        <w:rPr>
          <w:rFonts w:ascii="Times New Roman" w:eastAsia="Times New Roman" w:hAnsi="Times New Roman" w:cstheme="minorBidi"/>
          <w:b w:val="0"/>
          <w:bCs w:val="0"/>
          <w:color w:val="auto"/>
          <w:sz w:val="24"/>
          <w:szCs w:val="22"/>
          <w:lang w:val="es-PA"/>
        </w:rPr>
        <w:t>No obstante, en numerosos contextos latinoamericanos, las decisiones de plantación y manejo del arbolado viario se han realizado sin una base técnica sólida, priorizando criterios estéticos o de disponibilidad inmediata sobre la compatibilidad ecológica y estructural (</w:t>
      </w:r>
      <w:proofErr w:type="spellStart"/>
      <w:r w:rsidRPr="00E77871">
        <w:rPr>
          <w:rFonts w:ascii="Times New Roman" w:eastAsia="Times New Roman" w:hAnsi="Times New Roman" w:cstheme="minorBidi"/>
          <w:b w:val="0"/>
          <w:bCs w:val="0"/>
          <w:color w:val="auto"/>
          <w:sz w:val="24"/>
          <w:szCs w:val="22"/>
          <w:lang w:val="es-PA"/>
        </w:rPr>
        <w:t>Doick</w:t>
      </w:r>
      <w:proofErr w:type="spellEnd"/>
      <w:r w:rsidRPr="00E77871">
        <w:rPr>
          <w:rFonts w:ascii="Times New Roman" w:eastAsia="Times New Roman" w:hAnsi="Times New Roman" w:cstheme="minorBidi"/>
          <w:b w:val="0"/>
          <w:bCs w:val="0"/>
          <w:color w:val="auto"/>
          <w:sz w:val="24"/>
          <w:szCs w:val="22"/>
          <w:lang w:val="es-PA"/>
        </w:rPr>
        <w:t>, 2024). Esta falta de planificación genera múltiples conflictos con la infraestructura urbana, tales como levantamiento de veredas, daños en el drenaje pluvial, interferencias con el cableado eléctrico y la necesidad de podas frecuentes que comprometen la salud de los individuos arbóreos (</w:t>
      </w:r>
      <w:r>
        <w:rPr>
          <w:rFonts w:ascii="Times New Roman" w:eastAsia="Times New Roman" w:hAnsi="Times New Roman" w:cstheme="minorBidi"/>
          <w:b w:val="0"/>
          <w:bCs w:val="0"/>
          <w:color w:val="auto"/>
          <w:sz w:val="24"/>
          <w:szCs w:val="22"/>
          <w:lang w:val="es-PA"/>
        </w:rPr>
        <w:t>Rubatino</w:t>
      </w:r>
      <w:r w:rsidRPr="00E77871">
        <w:rPr>
          <w:rFonts w:ascii="Times New Roman" w:eastAsia="Times New Roman" w:hAnsi="Times New Roman" w:cstheme="minorBidi"/>
          <w:b w:val="0"/>
          <w:bCs w:val="0"/>
          <w:color w:val="auto"/>
          <w:sz w:val="24"/>
          <w:szCs w:val="22"/>
          <w:lang w:val="es-PA"/>
        </w:rPr>
        <w:t>, 2024).</w:t>
      </w:r>
    </w:p>
    <w:p w14:paraId="4F29DB41" w14:textId="75B03B52" w:rsidR="00E77871" w:rsidRPr="00E77871" w:rsidRDefault="00E77871" w:rsidP="00E77871">
      <w:pPr>
        <w:pStyle w:val="Ttulo1"/>
        <w:rPr>
          <w:rFonts w:ascii="Times New Roman" w:eastAsia="Times New Roman" w:hAnsi="Times New Roman" w:cstheme="minorBidi"/>
          <w:b w:val="0"/>
          <w:bCs w:val="0"/>
          <w:color w:val="auto"/>
          <w:sz w:val="24"/>
          <w:szCs w:val="22"/>
          <w:lang w:val="es-PA"/>
        </w:rPr>
      </w:pPr>
      <w:r w:rsidRPr="00E77871">
        <w:rPr>
          <w:rFonts w:ascii="Times New Roman" w:eastAsia="Times New Roman" w:hAnsi="Times New Roman" w:cstheme="minorBidi"/>
          <w:b w:val="0"/>
          <w:bCs w:val="0"/>
          <w:color w:val="auto"/>
          <w:sz w:val="24"/>
          <w:szCs w:val="22"/>
          <w:lang w:val="es-PA"/>
        </w:rPr>
        <w:lastRenderedPageBreak/>
        <w:t xml:space="preserve">En la Ciudad de Panamá, particularmente en el </w:t>
      </w:r>
      <w:proofErr w:type="spellStart"/>
      <w:r w:rsidRPr="00E77871">
        <w:rPr>
          <w:rFonts w:ascii="Times New Roman" w:eastAsia="Times New Roman" w:hAnsi="Times New Roman" w:cstheme="minorBidi"/>
          <w:b w:val="0"/>
          <w:bCs w:val="0"/>
          <w:color w:val="auto"/>
          <w:sz w:val="24"/>
          <w:szCs w:val="22"/>
          <w:lang w:val="es-PA"/>
        </w:rPr>
        <w:t>corregiiento</w:t>
      </w:r>
      <w:proofErr w:type="spellEnd"/>
      <w:r w:rsidRPr="00E77871">
        <w:rPr>
          <w:rFonts w:ascii="Times New Roman" w:eastAsia="Times New Roman" w:hAnsi="Times New Roman" w:cstheme="minorBidi"/>
          <w:b w:val="0"/>
          <w:bCs w:val="0"/>
          <w:color w:val="auto"/>
          <w:sz w:val="24"/>
          <w:szCs w:val="22"/>
          <w:lang w:val="es-PA"/>
        </w:rPr>
        <w:t xml:space="preserve"> de Bella Vista, estos conflictos se han hecho evidentes por la alta densidad de especies inadecuadas para el espacio disponible, así como por el deterioro del paisaje urbano asociado a malas prácticas de poda y mantenimiento. Estas condiciones reflejan la necesidad de reorientar la planificación del arbolado urbano hacia un modelo basado en la selección técnica de especies, considerando factores como el espacio radicular, la interacción con infraestructuras y la resiliencia climática (</w:t>
      </w:r>
      <w:proofErr w:type="spellStart"/>
      <w:r w:rsidRPr="00E77871">
        <w:rPr>
          <w:rFonts w:ascii="Times New Roman" w:eastAsia="Times New Roman" w:hAnsi="Times New Roman" w:cstheme="minorBidi"/>
          <w:b w:val="0"/>
          <w:bCs w:val="0"/>
          <w:color w:val="auto"/>
          <w:sz w:val="24"/>
          <w:szCs w:val="22"/>
          <w:lang w:val="es-PA"/>
        </w:rPr>
        <w:t>Nam</w:t>
      </w:r>
      <w:proofErr w:type="spellEnd"/>
      <w:r w:rsidRPr="00E77871">
        <w:rPr>
          <w:rFonts w:ascii="Times New Roman" w:eastAsia="Times New Roman" w:hAnsi="Times New Roman" w:cstheme="minorBidi"/>
          <w:b w:val="0"/>
          <w:bCs w:val="0"/>
          <w:color w:val="auto"/>
          <w:sz w:val="24"/>
          <w:szCs w:val="22"/>
          <w:lang w:val="es-PA"/>
        </w:rPr>
        <w:t xml:space="preserve"> et al., 2024; </w:t>
      </w:r>
      <w:proofErr w:type="spellStart"/>
      <w:r w:rsidRPr="00E77871">
        <w:rPr>
          <w:rFonts w:ascii="Times New Roman" w:eastAsia="Times New Roman" w:hAnsi="Times New Roman" w:cstheme="minorBidi"/>
          <w:b w:val="0"/>
          <w:bCs w:val="0"/>
          <w:color w:val="auto"/>
          <w:sz w:val="24"/>
          <w:szCs w:val="22"/>
          <w:lang w:val="es-PA"/>
        </w:rPr>
        <w:t>Tamene</w:t>
      </w:r>
      <w:proofErr w:type="spellEnd"/>
      <w:r w:rsidRPr="00E77871">
        <w:rPr>
          <w:rFonts w:ascii="Times New Roman" w:eastAsia="Times New Roman" w:hAnsi="Times New Roman" w:cstheme="minorBidi"/>
          <w:b w:val="0"/>
          <w:bCs w:val="0"/>
          <w:color w:val="auto"/>
          <w:sz w:val="24"/>
          <w:szCs w:val="22"/>
          <w:lang w:val="es-PA"/>
        </w:rPr>
        <w:t xml:space="preserve"> et al., 2024).</w:t>
      </w:r>
    </w:p>
    <w:p w14:paraId="41B051A6" w14:textId="04E0ABCF" w:rsidR="00E77871" w:rsidRPr="00E77871" w:rsidRDefault="00E77871" w:rsidP="00E77871">
      <w:pPr>
        <w:pStyle w:val="Ttulo1"/>
        <w:rPr>
          <w:rFonts w:ascii="Times New Roman" w:eastAsia="Times New Roman" w:hAnsi="Times New Roman" w:cstheme="minorBidi"/>
          <w:b w:val="0"/>
          <w:bCs w:val="0"/>
          <w:color w:val="auto"/>
          <w:sz w:val="24"/>
          <w:szCs w:val="22"/>
          <w:lang w:val="es-PA"/>
        </w:rPr>
      </w:pPr>
      <w:r w:rsidRPr="00E77871">
        <w:rPr>
          <w:rFonts w:ascii="Times New Roman" w:eastAsia="Times New Roman" w:hAnsi="Times New Roman" w:cstheme="minorBidi"/>
          <w:b w:val="0"/>
          <w:bCs w:val="0"/>
          <w:color w:val="auto"/>
          <w:sz w:val="24"/>
          <w:szCs w:val="22"/>
          <w:lang w:val="es-PA"/>
        </w:rPr>
        <w:t>En este contexto, surge el concepto del árbol perfecto, entendido como un modelo silvicultural que integra criterios morfológicos, fisiológicos y ecológicos para identificar las especies más adecuadas al entorno urbano. Este modelo busca armonizar la infraestructura con la vegetación, garantizando la funcionalidad del arbolado, la seguridad de los transeúntes y la sostenibilidad de los espacios públicos (Wang &amp; Tu, 2023; McDonnell &amp; Hofmann, 2022).</w:t>
      </w:r>
    </w:p>
    <w:p w14:paraId="3DF5656B" w14:textId="77777777" w:rsidR="00E77871" w:rsidRDefault="00E77871" w:rsidP="00E77871">
      <w:pPr>
        <w:pStyle w:val="Ttulo1"/>
        <w:rPr>
          <w:rFonts w:ascii="Times New Roman" w:eastAsia="Times New Roman" w:hAnsi="Times New Roman" w:cstheme="minorBidi"/>
          <w:b w:val="0"/>
          <w:bCs w:val="0"/>
          <w:color w:val="auto"/>
          <w:sz w:val="24"/>
          <w:szCs w:val="22"/>
          <w:lang w:val="es-PA"/>
        </w:rPr>
      </w:pPr>
      <w:r w:rsidRPr="00E77871">
        <w:rPr>
          <w:rFonts w:ascii="Times New Roman" w:eastAsia="Times New Roman" w:hAnsi="Times New Roman" w:cstheme="minorBidi"/>
          <w:b w:val="0"/>
          <w:bCs w:val="0"/>
          <w:color w:val="auto"/>
          <w:sz w:val="24"/>
          <w:szCs w:val="22"/>
          <w:lang w:val="es-PA"/>
        </w:rPr>
        <w:t>El presente estudio tiene como propósito evaluar la importancia de una correcta selección del arbolado viario mediante un diagnóstico del estado actual de las principales calles del corregimiento de Bella Vista, identificando los principales conflictos estructurales y fitosanitarios. A partir de los resultados, se propone un conjunto de criterios técnicos basados en el concepto del árbol perfecto, con el fin de orientar futuras plantaciones urbanas hacia una gestión más sostenible y resiliente.</w:t>
      </w:r>
    </w:p>
    <w:p w14:paraId="2B4D75CF" w14:textId="12ED162F" w:rsidR="001F69B8" w:rsidRPr="001F69B8" w:rsidRDefault="001F69B8" w:rsidP="00E77871">
      <w:pPr>
        <w:pStyle w:val="Ttulo1"/>
        <w:rPr>
          <w:lang w:val="es-PA"/>
        </w:rPr>
      </w:pPr>
      <w:r w:rsidRPr="001F69B8">
        <w:rPr>
          <w:lang w:val="es-PA"/>
        </w:rPr>
        <w:t>Objetivo</w:t>
      </w:r>
      <w:r w:rsidR="00E77871">
        <w:rPr>
          <w:lang w:val="es-PA"/>
        </w:rPr>
        <w:t xml:space="preserve"> </w:t>
      </w:r>
      <w:r w:rsidR="00E77871" w:rsidRPr="00E77871">
        <w:rPr>
          <w:lang w:val="es-PA"/>
        </w:rPr>
        <w:t>del Estudio</w:t>
      </w:r>
    </w:p>
    <w:p w14:paraId="36E3C4FB" w14:textId="77777777" w:rsidR="00AB1263" w:rsidRPr="00AB1263" w:rsidRDefault="00AB1263" w:rsidP="00E77871">
      <w:pPr>
        <w:rPr>
          <w:b/>
          <w:bCs/>
          <w:lang w:val="es-PA"/>
        </w:rPr>
      </w:pPr>
    </w:p>
    <w:p w14:paraId="7621C38F" w14:textId="2904C419" w:rsidR="00E77871" w:rsidRPr="00AB1263" w:rsidRDefault="00E77871" w:rsidP="00E77871">
      <w:pPr>
        <w:rPr>
          <w:b/>
          <w:bCs/>
          <w:lang w:val="es-PA"/>
        </w:rPr>
      </w:pPr>
      <w:r w:rsidRPr="00AB1263">
        <w:rPr>
          <w:b/>
          <w:bCs/>
          <w:lang w:val="es-PA"/>
        </w:rPr>
        <w:t>Objetivo General</w:t>
      </w:r>
    </w:p>
    <w:p w14:paraId="534C58FD" w14:textId="08582E14" w:rsidR="0027060F" w:rsidRDefault="00E77871" w:rsidP="00E77871">
      <w:pPr>
        <w:rPr>
          <w:lang w:val="es-PA"/>
        </w:rPr>
      </w:pPr>
      <w:r w:rsidRPr="00E77871">
        <w:rPr>
          <w:lang w:val="es-PA"/>
        </w:rPr>
        <w:t>Evaluar la importancia de una adecuada selección del arbolado viario en las principales calles del corregimiento de Bella Vista, Ciudad de Panamá, identificando los principales conflictos estructurales y fitosanitarios existentes, con el fin de proponer criterios técnicos para la planificación y manejo sostenible del arbolado urbano.</w:t>
      </w:r>
    </w:p>
    <w:p w14:paraId="32B1FC1C" w14:textId="77777777" w:rsidR="00E77871" w:rsidRPr="00AB1263" w:rsidRDefault="00E77871" w:rsidP="0027060F">
      <w:pPr>
        <w:rPr>
          <w:b/>
          <w:bCs/>
          <w:lang w:val="es-PA"/>
        </w:rPr>
      </w:pPr>
    </w:p>
    <w:p w14:paraId="1532D1AD" w14:textId="77777777" w:rsidR="0087030E" w:rsidRPr="00AB1263" w:rsidRDefault="0087030E" w:rsidP="0087030E">
      <w:pPr>
        <w:rPr>
          <w:b/>
          <w:bCs/>
          <w:lang w:val="es-PA"/>
        </w:rPr>
      </w:pPr>
      <w:r w:rsidRPr="00AB1263">
        <w:rPr>
          <w:b/>
          <w:bCs/>
          <w:lang w:val="es-PA"/>
        </w:rPr>
        <w:t>Objetivos Específicos</w:t>
      </w:r>
    </w:p>
    <w:p w14:paraId="59A28F6C" w14:textId="77777777" w:rsidR="0087030E" w:rsidRPr="0087030E" w:rsidRDefault="0087030E" w:rsidP="0087030E">
      <w:pPr>
        <w:rPr>
          <w:lang w:val="es-PA"/>
        </w:rPr>
      </w:pPr>
      <w:r w:rsidRPr="0087030E">
        <w:rPr>
          <w:lang w:val="es-PA"/>
        </w:rPr>
        <w:t>Caracterizar la composición florística, el estado estructural y la distribución del arbolado existente en las vías principales del corregimiento de Bella Vista.</w:t>
      </w:r>
    </w:p>
    <w:p w14:paraId="4C64F734" w14:textId="77777777" w:rsidR="0087030E" w:rsidRPr="0087030E" w:rsidRDefault="0087030E" w:rsidP="0087030E">
      <w:pPr>
        <w:rPr>
          <w:lang w:val="es-PA"/>
        </w:rPr>
      </w:pPr>
      <w:r w:rsidRPr="0087030E">
        <w:rPr>
          <w:lang w:val="es-PA"/>
        </w:rPr>
        <w:t>Identificar y analizar los principales conflictos entre el arbolado y la infraestructura urbana.</w:t>
      </w:r>
    </w:p>
    <w:p w14:paraId="586C5EFB" w14:textId="77777777" w:rsidR="0087030E" w:rsidRPr="0087030E" w:rsidRDefault="0087030E" w:rsidP="0087030E">
      <w:pPr>
        <w:rPr>
          <w:lang w:val="es-PA"/>
        </w:rPr>
      </w:pPr>
      <w:r w:rsidRPr="0087030E">
        <w:rPr>
          <w:lang w:val="es-PA"/>
        </w:rPr>
        <w:t>Proponer criterios técnicos de selección, plantación y mantenimiento del arbolado viario urbano basados en el concepto del árbol perfecto, adaptado a las condiciones ecológicas y urbanas de Panamá.</w:t>
      </w:r>
    </w:p>
    <w:p w14:paraId="26F23F88" w14:textId="16FDFDF8" w:rsidR="0027060F" w:rsidRDefault="0087030E" w:rsidP="0027060F">
      <w:pPr>
        <w:rPr>
          <w:lang w:val="es-PA"/>
        </w:rPr>
      </w:pPr>
      <w:r w:rsidRPr="0087030E">
        <w:rPr>
          <w:lang w:val="es-PA"/>
        </w:rPr>
        <w:lastRenderedPageBreak/>
        <w:t>Aportar información científica y práctica que sirva de base para la toma de decisiones por parte de instituciones locales en la gestión sostenible del arbolado urbano.</w:t>
      </w:r>
    </w:p>
    <w:p w14:paraId="1A752D9F" w14:textId="4FCD1C78" w:rsidR="00325CBB" w:rsidRPr="001F69B8" w:rsidRDefault="00000000">
      <w:pPr>
        <w:pStyle w:val="Ttulo1"/>
        <w:rPr>
          <w:lang w:val="es-PA"/>
        </w:rPr>
      </w:pPr>
      <w:r w:rsidRPr="001F69B8">
        <w:rPr>
          <w:lang w:val="es-PA"/>
        </w:rPr>
        <w:t>Materiales y Métodos</w:t>
      </w:r>
    </w:p>
    <w:p w14:paraId="627F8541" w14:textId="66A1C47D" w:rsidR="001F69B8" w:rsidRPr="001F69B8" w:rsidRDefault="001F69B8" w:rsidP="001F69B8">
      <w:pPr>
        <w:pStyle w:val="Ttulo1"/>
        <w:rPr>
          <w:rFonts w:ascii="Times New Roman" w:eastAsia="Times New Roman" w:hAnsi="Times New Roman" w:cstheme="minorBidi"/>
          <w:b w:val="0"/>
          <w:bCs w:val="0"/>
          <w:color w:val="auto"/>
          <w:sz w:val="24"/>
          <w:szCs w:val="22"/>
          <w:lang w:val="es-PA"/>
        </w:rPr>
      </w:pPr>
      <w:r w:rsidRPr="001F69B8">
        <w:rPr>
          <w:rFonts w:ascii="Times New Roman" w:eastAsia="Times New Roman" w:hAnsi="Times New Roman" w:cstheme="minorBidi"/>
          <w:b w:val="0"/>
          <w:bCs w:val="0"/>
          <w:color w:val="auto"/>
          <w:sz w:val="24"/>
          <w:szCs w:val="22"/>
          <w:lang w:val="es-PA"/>
        </w:rPr>
        <w:t>Se utilizó una metodología mixta que combinó un inventario físico del arbolado viario en el corregimiento de Bella Vista (Ciudad de Panamá) con una revisión documental de artículos científicos, manuales técnicos de silvicultura urbana, normativas municipales y diagnósticos locales. El inventario incluyó la identificación de especies, mediciones de diámetro a la altura del pecho (DAP), observación del estado fitosanitario y evaluación de interferencias con infraestructura urbana (</w:t>
      </w:r>
      <w:proofErr w:type="gramStart"/>
      <w:r w:rsidR="00242E75" w:rsidRPr="00242E75">
        <w:rPr>
          <w:rFonts w:ascii="Times New Roman" w:eastAsia="Times New Roman" w:hAnsi="Times New Roman" w:cstheme="minorBidi"/>
          <w:b w:val="0"/>
          <w:bCs w:val="0"/>
          <w:color w:val="auto"/>
          <w:sz w:val="24"/>
          <w:szCs w:val="22"/>
          <w:lang w:val="es-PA"/>
        </w:rPr>
        <w:t xml:space="preserve">Rubatino, </w:t>
      </w:r>
      <w:r w:rsidRPr="001F69B8">
        <w:rPr>
          <w:rFonts w:ascii="Times New Roman" w:eastAsia="Times New Roman" w:hAnsi="Times New Roman" w:cstheme="minorBidi"/>
          <w:b w:val="0"/>
          <w:bCs w:val="0"/>
          <w:color w:val="auto"/>
          <w:sz w:val="24"/>
          <w:szCs w:val="22"/>
          <w:lang w:val="es-PA"/>
        </w:rPr>
        <w:t xml:space="preserve"> </w:t>
      </w:r>
      <w:r w:rsidR="0087030E">
        <w:rPr>
          <w:rFonts w:ascii="Times New Roman" w:eastAsia="Times New Roman" w:hAnsi="Times New Roman" w:cstheme="minorBidi"/>
          <w:b w:val="0"/>
          <w:bCs w:val="0"/>
          <w:color w:val="auto"/>
          <w:sz w:val="24"/>
          <w:szCs w:val="22"/>
          <w:lang w:val="es-PA"/>
        </w:rPr>
        <w:t>L</w:t>
      </w:r>
      <w:proofErr w:type="gramEnd"/>
      <w:r w:rsidRPr="001F69B8">
        <w:rPr>
          <w:rFonts w:ascii="Times New Roman" w:eastAsia="Times New Roman" w:hAnsi="Times New Roman" w:cstheme="minorBidi"/>
          <w:b w:val="0"/>
          <w:bCs w:val="0"/>
          <w:color w:val="auto"/>
          <w:sz w:val="24"/>
          <w:szCs w:val="22"/>
          <w:lang w:val="es-PA"/>
        </w:rPr>
        <w:t>, 2024). Este tipo de estudios de campo son fundamentales para establecer una línea base del estado del arbolado urbano (Chave et al., 2005).</w:t>
      </w:r>
    </w:p>
    <w:p w14:paraId="0C35D24A" w14:textId="73E6D5C2" w:rsidR="0087030E" w:rsidRPr="00AB1263" w:rsidRDefault="001F69B8" w:rsidP="00AB1263">
      <w:pPr>
        <w:pStyle w:val="Ttulo1"/>
        <w:rPr>
          <w:rFonts w:ascii="Times New Roman" w:eastAsia="Times New Roman" w:hAnsi="Times New Roman" w:cstheme="minorBidi"/>
          <w:b w:val="0"/>
          <w:bCs w:val="0"/>
          <w:color w:val="auto"/>
          <w:sz w:val="24"/>
          <w:szCs w:val="22"/>
          <w:lang w:val="es-PA"/>
        </w:rPr>
      </w:pPr>
      <w:r w:rsidRPr="001F69B8">
        <w:rPr>
          <w:rFonts w:ascii="Times New Roman" w:eastAsia="Times New Roman" w:hAnsi="Times New Roman" w:cstheme="minorBidi"/>
          <w:b w:val="0"/>
          <w:bCs w:val="0"/>
          <w:color w:val="auto"/>
          <w:sz w:val="24"/>
          <w:szCs w:val="22"/>
          <w:lang w:val="es-PA"/>
        </w:rPr>
        <w:t>La revisión documental se centró en estudios recientes sobre planificación verde, servicios ecosistémicos y criterios de selección de especies urbanas, considerando experiencias nacionales e internacionales (Huang et al., 2021; IPCC, 2006). Esta información se organizó en dimensiones ecológicas, técnicas y funcionales para identificar los principales factores que inciden en la adecuada selección de especies.</w:t>
      </w:r>
    </w:p>
    <w:p w14:paraId="3F284FA0" w14:textId="0EB2345C" w:rsidR="00325CBB" w:rsidRPr="001F69B8" w:rsidRDefault="00000000" w:rsidP="001F69B8">
      <w:pPr>
        <w:pStyle w:val="Ttulo1"/>
        <w:rPr>
          <w:lang w:val="es-PA"/>
        </w:rPr>
      </w:pPr>
      <w:r w:rsidRPr="001F69B8">
        <w:rPr>
          <w:lang w:val="es-PA"/>
        </w:rPr>
        <w:t>Resultados</w:t>
      </w:r>
    </w:p>
    <w:p w14:paraId="097AB282" w14:textId="77777777" w:rsidR="001F69B8" w:rsidRDefault="001F69B8" w:rsidP="001F69B8">
      <w:pPr>
        <w:rPr>
          <w:lang w:val="es-PA"/>
        </w:rPr>
      </w:pPr>
    </w:p>
    <w:p w14:paraId="6C87D1D7" w14:textId="726959C5" w:rsidR="00EC3625" w:rsidRPr="00EC3625" w:rsidRDefault="00EC3625" w:rsidP="00EC3625">
      <w:pPr>
        <w:rPr>
          <w:lang w:val="es-PA"/>
        </w:rPr>
      </w:pPr>
      <w:r w:rsidRPr="00EC3625">
        <w:rPr>
          <w:lang w:val="es-PA"/>
        </w:rPr>
        <w:t xml:space="preserve">El inventario realizado en el corregimiento de Bella Vista permitió registrar un total de 2 140 árboles pertenecientes a 111 especies distribuidas en 37 familias botánicas. Entre las especies más representativas se encuentran </w:t>
      </w:r>
      <w:proofErr w:type="spellStart"/>
      <w:r w:rsidRPr="007D12DD">
        <w:rPr>
          <w:i/>
          <w:iCs/>
          <w:lang w:val="es-PA"/>
        </w:rPr>
        <w:t>Guazuma</w:t>
      </w:r>
      <w:proofErr w:type="spellEnd"/>
      <w:r w:rsidRPr="007D12DD">
        <w:rPr>
          <w:i/>
          <w:iCs/>
          <w:lang w:val="es-PA"/>
        </w:rPr>
        <w:t xml:space="preserve"> </w:t>
      </w:r>
      <w:proofErr w:type="spellStart"/>
      <w:r w:rsidRPr="007D12DD">
        <w:rPr>
          <w:i/>
          <w:iCs/>
          <w:lang w:val="es-PA"/>
        </w:rPr>
        <w:t>ulmifolia</w:t>
      </w:r>
      <w:proofErr w:type="spellEnd"/>
      <w:r w:rsidRPr="007D12DD">
        <w:rPr>
          <w:i/>
          <w:iCs/>
          <w:lang w:val="es-PA"/>
        </w:rPr>
        <w:t xml:space="preserve">, </w:t>
      </w:r>
      <w:proofErr w:type="spellStart"/>
      <w:r w:rsidRPr="007D12DD">
        <w:rPr>
          <w:i/>
          <w:iCs/>
          <w:lang w:val="es-PA"/>
        </w:rPr>
        <w:t>Terminalia</w:t>
      </w:r>
      <w:proofErr w:type="spellEnd"/>
      <w:r w:rsidRPr="007D12DD">
        <w:rPr>
          <w:i/>
          <w:iCs/>
          <w:lang w:val="es-PA"/>
        </w:rPr>
        <w:t xml:space="preserve"> </w:t>
      </w:r>
      <w:proofErr w:type="spellStart"/>
      <w:r w:rsidRPr="007D12DD">
        <w:rPr>
          <w:i/>
          <w:iCs/>
          <w:lang w:val="es-PA"/>
        </w:rPr>
        <w:t>catappa</w:t>
      </w:r>
      <w:proofErr w:type="spellEnd"/>
      <w:r w:rsidRPr="007D12DD">
        <w:rPr>
          <w:i/>
          <w:iCs/>
          <w:lang w:val="es-PA"/>
        </w:rPr>
        <w:t xml:space="preserve">, Ficus benjamina y </w:t>
      </w:r>
      <w:proofErr w:type="spellStart"/>
      <w:r w:rsidRPr="007D12DD">
        <w:rPr>
          <w:i/>
          <w:iCs/>
          <w:lang w:val="es-PA"/>
        </w:rPr>
        <w:t>Tabebuia</w:t>
      </w:r>
      <w:proofErr w:type="spellEnd"/>
      <w:r w:rsidRPr="007D12DD">
        <w:rPr>
          <w:i/>
          <w:iCs/>
          <w:lang w:val="es-PA"/>
        </w:rPr>
        <w:t xml:space="preserve"> rosea</w:t>
      </w:r>
      <w:r w:rsidRPr="00EC3625">
        <w:rPr>
          <w:lang w:val="es-PA"/>
        </w:rPr>
        <w:t>, las cuales presentan una amplia distribución en las principales calles del área de estudio. La diversidad florística observada evidencia un intento de conformar un arbolado heterogéneo, aunque en muchos sectores persisten concentraciones monoespecíficas que incrementan la vulnerabilidad frente a plagas y desequilibrios estructurales.</w:t>
      </w:r>
    </w:p>
    <w:p w14:paraId="16E3B1A1" w14:textId="5B08991D" w:rsidR="00EC3625" w:rsidRPr="00EC3625" w:rsidRDefault="00EC3625" w:rsidP="00EC3625">
      <w:pPr>
        <w:rPr>
          <w:lang w:val="es-PA"/>
        </w:rPr>
      </w:pPr>
      <w:r w:rsidRPr="00EC3625">
        <w:rPr>
          <w:lang w:val="es-PA"/>
        </w:rPr>
        <w:t>Durante el levantamiento de campo se identificaron diversos conflictos entre el arbolado y la infraestructura urbana. Los problemas más frecuentes correspondieron al levantamiento de veredas, las podas mal ejecutadas y la interferencia con el cableado eléctrico. Estas tres categorías concentraron más del sesenta por ciento de los casos observados, reflejando la carencia de planificación técnica en la selección y disposición de las especies arbóreas. En menor proporción se detectaron árboles en mal estado fitosanitario y sectores con ausencia de planificación del arbolado.</w:t>
      </w:r>
    </w:p>
    <w:p w14:paraId="147665F1" w14:textId="4EA5C856" w:rsidR="00EC3625" w:rsidRPr="00EC3625" w:rsidRDefault="00EC3625" w:rsidP="00EC3625">
      <w:pPr>
        <w:rPr>
          <w:lang w:val="es-PA"/>
        </w:rPr>
      </w:pPr>
      <w:r w:rsidRPr="00EC3625">
        <w:rPr>
          <w:lang w:val="es-PA"/>
        </w:rPr>
        <w:t xml:space="preserve">Los resultados, sintetizados en la Fig. 1, evidencian una distribución porcentual de 32 % de árboles asociados al levantamiento de veredas, 27 % a podas mal realizadas, 20 % a interferencias con cableado, </w:t>
      </w:r>
      <w:r w:rsidRPr="00EC3625">
        <w:rPr>
          <w:lang w:val="es-PA"/>
        </w:rPr>
        <w:lastRenderedPageBreak/>
        <w:t>12 % con problemas fitosanitarios y 9 % en áreas sin planificación previa. Estos valores demuestran que los conflictos más graves se originan en las decisiones iniciales de plantación, al no considerar el tamaño de la copa ni el desarrollo radicular de las especies seleccionadas.</w:t>
      </w:r>
    </w:p>
    <w:p w14:paraId="032E0837" w14:textId="1D3197AF" w:rsidR="001F69B8" w:rsidRPr="001F69B8" w:rsidRDefault="00EC3625" w:rsidP="00EC3625">
      <w:pPr>
        <w:rPr>
          <w:lang w:val="es-PA"/>
        </w:rPr>
      </w:pPr>
      <w:r w:rsidRPr="00EC3625">
        <w:rPr>
          <w:lang w:val="es-PA"/>
        </w:rPr>
        <w:t xml:space="preserve">En este contexto, la </w:t>
      </w:r>
      <w:proofErr w:type="spellStart"/>
      <w:r w:rsidRPr="00EC3625">
        <w:rPr>
          <w:lang w:val="es-PA"/>
        </w:rPr>
        <w:t>Tab</w:t>
      </w:r>
      <w:proofErr w:type="spellEnd"/>
      <w:r w:rsidRPr="00EC3625">
        <w:rPr>
          <w:lang w:val="es-PA"/>
        </w:rPr>
        <w:t>. 1 presenta los criterios técnicos propuestos para definir el “árbol perfecto”, es decir, aquel que combina un sistema radicular no invasivo, un porte compatible con la infraestructura y una elevada tolerancia a las condiciones adversas del entorno urbano. La información obtenida en el inventario constituye un insumo fundamental para orientar los programas de manejo y restauración del arbolado viario en Bella Vista, y servir como referencia para otros distritos del área metropolitana.</w:t>
      </w:r>
    </w:p>
    <w:p w14:paraId="3A6F3DC4" w14:textId="77777777" w:rsidR="001F69B8" w:rsidRDefault="001F69B8" w:rsidP="001F69B8">
      <w:pPr>
        <w:rPr>
          <w:lang w:val="es-PA"/>
        </w:rPr>
      </w:pPr>
      <w:r w:rsidRPr="001F69B8">
        <w:rPr>
          <w:lang w:val="es-PA"/>
        </w:rPr>
        <w:t>La mayoría de los árboles se encontraban en clases diamétricas bajas, lo que sugiere una población joven pero también evidencia una falta de planificación para su desarrollo a largo plazo. Los beneficios ambientales del arbolado eran notorios, incluyendo sombra, mejora de la calidad del aire y reducción del calor urbano (IPCC, 2006); sin embargo, estos estaban disminuidos por los errores en la selección de especies y su ubicación.</w:t>
      </w:r>
    </w:p>
    <w:p w14:paraId="37E64E86" w14:textId="7CEB8B3C" w:rsidR="00325CBB" w:rsidRPr="001F69B8" w:rsidRDefault="00314174" w:rsidP="001F69B8">
      <w:pPr>
        <w:rPr>
          <w:lang w:val="es-PA"/>
        </w:rPr>
      </w:pPr>
      <w:r>
        <w:rPr>
          <w:noProof/>
          <w:lang w:val="es-PA"/>
        </w:rPr>
        <w:drawing>
          <wp:inline distT="0" distB="0" distL="0" distR="0" wp14:anchorId="05B1E68B" wp14:editId="218D23BB">
            <wp:extent cx="5407660" cy="2828925"/>
            <wp:effectExtent l="0" t="0" r="2540" b="9525"/>
            <wp:docPr id="16554175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7660" cy="2828925"/>
                    </a:xfrm>
                    <a:prstGeom prst="rect">
                      <a:avLst/>
                    </a:prstGeom>
                    <a:noFill/>
                  </pic:spPr>
                </pic:pic>
              </a:graphicData>
            </a:graphic>
          </wp:inline>
        </w:drawing>
      </w:r>
    </w:p>
    <w:p w14:paraId="673C6156" w14:textId="79A366B7" w:rsidR="00314174" w:rsidRPr="00AB1263" w:rsidRDefault="00000000" w:rsidP="00AB1263">
      <w:pPr>
        <w:jc w:val="center"/>
        <w:rPr>
          <w:sz w:val="22"/>
          <w:szCs w:val="20"/>
        </w:rPr>
      </w:pPr>
      <w:r w:rsidRPr="0087030E">
        <w:rPr>
          <w:sz w:val="22"/>
          <w:szCs w:val="20"/>
          <w:lang w:val="es-PA"/>
        </w:rPr>
        <w:t xml:space="preserve">Figura 1. Tipos de conflictos detectados en el arbolado viario en el corregimiento de Bella Vista. </w:t>
      </w:r>
      <w:r w:rsidRPr="0087030E">
        <w:rPr>
          <w:sz w:val="22"/>
          <w:szCs w:val="20"/>
        </w:rPr>
        <w:t xml:space="preserve">Fuente: </w:t>
      </w:r>
      <w:proofErr w:type="spellStart"/>
      <w:r w:rsidRPr="0087030E">
        <w:rPr>
          <w:sz w:val="22"/>
          <w:szCs w:val="20"/>
        </w:rPr>
        <w:t>elaboración</w:t>
      </w:r>
      <w:proofErr w:type="spellEnd"/>
      <w:r w:rsidRPr="0087030E">
        <w:rPr>
          <w:sz w:val="22"/>
          <w:szCs w:val="20"/>
        </w:rPr>
        <w:t xml:space="preserve"> </w:t>
      </w:r>
      <w:proofErr w:type="spellStart"/>
      <w:r w:rsidRPr="0087030E">
        <w:rPr>
          <w:sz w:val="22"/>
          <w:szCs w:val="20"/>
        </w:rPr>
        <w:t>propia</w:t>
      </w:r>
      <w:proofErr w:type="spellEnd"/>
      <w:r w:rsidRPr="0087030E">
        <w:rPr>
          <w:sz w:val="22"/>
          <w:szCs w:val="20"/>
        </w:rPr>
        <w:t xml:space="preserve"> (2025).</w:t>
      </w:r>
    </w:p>
    <w:p w14:paraId="7821E4FC" w14:textId="77777777" w:rsidR="00325CBB" w:rsidRPr="00AB1263" w:rsidRDefault="00000000">
      <w:pPr>
        <w:pStyle w:val="Ttulo2"/>
        <w:rPr>
          <w:lang w:val="es-PA"/>
        </w:rPr>
      </w:pPr>
      <w:r w:rsidRPr="00AB1263">
        <w:rPr>
          <w:lang w:val="es-PA"/>
        </w:rPr>
        <w:t>Tabla 1. Criterios técnicos del árbol perfecto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4617"/>
      </w:tblGrid>
      <w:tr w:rsidR="00325CBB" w14:paraId="77B138F3" w14:textId="77777777" w:rsidTr="0087030E">
        <w:trPr>
          <w:trHeight w:val="100"/>
        </w:trPr>
        <w:tc>
          <w:tcPr>
            <w:tcW w:w="4280" w:type="dxa"/>
          </w:tcPr>
          <w:p w14:paraId="475A859E" w14:textId="77777777" w:rsidR="00325CBB" w:rsidRDefault="00000000">
            <w:proofErr w:type="spellStart"/>
            <w:r>
              <w:t>Criterio</w:t>
            </w:r>
            <w:proofErr w:type="spellEnd"/>
          </w:p>
        </w:tc>
        <w:tc>
          <w:tcPr>
            <w:tcW w:w="4617" w:type="dxa"/>
          </w:tcPr>
          <w:p w14:paraId="76C4D1CA" w14:textId="77777777" w:rsidR="00325CBB" w:rsidRDefault="00000000">
            <w:r>
              <w:t>Requisito Ideal</w:t>
            </w:r>
          </w:p>
        </w:tc>
      </w:tr>
      <w:tr w:rsidR="00325CBB" w14:paraId="6E23E9A2" w14:textId="77777777" w:rsidTr="0087030E">
        <w:trPr>
          <w:trHeight w:val="161"/>
        </w:trPr>
        <w:tc>
          <w:tcPr>
            <w:tcW w:w="4280" w:type="dxa"/>
          </w:tcPr>
          <w:p w14:paraId="64E2CB2B" w14:textId="77777777" w:rsidR="00325CBB" w:rsidRDefault="00000000">
            <w:r>
              <w:t>Sistema radicular</w:t>
            </w:r>
          </w:p>
        </w:tc>
        <w:tc>
          <w:tcPr>
            <w:tcW w:w="4617" w:type="dxa"/>
          </w:tcPr>
          <w:p w14:paraId="6B992B6D" w14:textId="77777777" w:rsidR="00325CBB" w:rsidRDefault="00000000">
            <w:r>
              <w:t>No invasivo, profundo, tolerante a compactación</w:t>
            </w:r>
          </w:p>
        </w:tc>
      </w:tr>
      <w:tr w:rsidR="00325CBB" w:rsidRPr="00F3622B" w14:paraId="663D311E" w14:textId="77777777" w:rsidTr="0087030E">
        <w:trPr>
          <w:trHeight w:val="164"/>
        </w:trPr>
        <w:tc>
          <w:tcPr>
            <w:tcW w:w="4280" w:type="dxa"/>
          </w:tcPr>
          <w:p w14:paraId="72C6E190" w14:textId="77777777" w:rsidR="00325CBB" w:rsidRDefault="00000000">
            <w:r>
              <w:t>Tamaño de copa</w:t>
            </w:r>
          </w:p>
        </w:tc>
        <w:tc>
          <w:tcPr>
            <w:tcW w:w="4617" w:type="dxa"/>
          </w:tcPr>
          <w:p w14:paraId="52C838F0" w14:textId="77777777" w:rsidR="00325CBB" w:rsidRPr="001F69B8" w:rsidRDefault="00000000">
            <w:pPr>
              <w:rPr>
                <w:lang w:val="es-PA"/>
              </w:rPr>
            </w:pPr>
            <w:r w:rsidRPr="001F69B8">
              <w:rPr>
                <w:lang w:val="es-PA"/>
              </w:rPr>
              <w:t>Moderado, compatible con el ancho de acera y altura del cableado</w:t>
            </w:r>
          </w:p>
        </w:tc>
      </w:tr>
      <w:tr w:rsidR="00325CBB" w:rsidRPr="00F3622B" w14:paraId="266356A3" w14:textId="77777777" w:rsidTr="0087030E">
        <w:trPr>
          <w:trHeight w:val="161"/>
        </w:trPr>
        <w:tc>
          <w:tcPr>
            <w:tcW w:w="4280" w:type="dxa"/>
          </w:tcPr>
          <w:p w14:paraId="5492353F" w14:textId="77777777" w:rsidR="00325CBB" w:rsidRDefault="00000000">
            <w:proofErr w:type="spellStart"/>
            <w:r>
              <w:lastRenderedPageBreak/>
              <w:t>Tolerancia</w:t>
            </w:r>
            <w:proofErr w:type="spellEnd"/>
            <w:r>
              <w:t xml:space="preserve"> al </w:t>
            </w:r>
            <w:proofErr w:type="spellStart"/>
            <w:r>
              <w:t>estrés</w:t>
            </w:r>
            <w:proofErr w:type="spellEnd"/>
          </w:p>
        </w:tc>
        <w:tc>
          <w:tcPr>
            <w:tcW w:w="4617" w:type="dxa"/>
          </w:tcPr>
          <w:p w14:paraId="08119A91" w14:textId="77777777" w:rsidR="00325CBB" w:rsidRPr="001F69B8" w:rsidRDefault="00000000">
            <w:pPr>
              <w:rPr>
                <w:lang w:val="es-PA"/>
              </w:rPr>
            </w:pPr>
            <w:r w:rsidRPr="001F69B8">
              <w:rPr>
                <w:lang w:val="es-PA"/>
              </w:rPr>
              <w:t>Alta tolerancia a sequías, calor y contaminación</w:t>
            </w:r>
          </w:p>
        </w:tc>
      </w:tr>
      <w:tr w:rsidR="00325CBB" w14:paraId="2A85CA9D" w14:textId="77777777" w:rsidTr="0087030E">
        <w:trPr>
          <w:trHeight w:val="100"/>
        </w:trPr>
        <w:tc>
          <w:tcPr>
            <w:tcW w:w="4280" w:type="dxa"/>
          </w:tcPr>
          <w:p w14:paraId="4BFF7A44" w14:textId="77777777" w:rsidR="00325CBB" w:rsidRDefault="00000000">
            <w:proofErr w:type="spellStart"/>
            <w:r>
              <w:t>Requerimientos</w:t>
            </w:r>
            <w:proofErr w:type="spellEnd"/>
            <w:r>
              <w:t xml:space="preserve"> </w:t>
            </w:r>
            <w:proofErr w:type="spellStart"/>
            <w:r>
              <w:t>hídricos</w:t>
            </w:r>
            <w:proofErr w:type="spellEnd"/>
          </w:p>
        </w:tc>
        <w:tc>
          <w:tcPr>
            <w:tcW w:w="4617" w:type="dxa"/>
          </w:tcPr>
          <w:p w14:paraId="23024E62" w14:textId="77777777" w:rsidR="00325CBB" w:rsidRDefault="00000000">
            <w:r>
              <w:t>Bajos o moderados</w:t>
            </w:r>
          </w:p>
        </w:tc>
      </w:tr>
      <w:tr w:rsidR="00325CBB" w:rsidRPr="00F3622B" w14:paraId="229EC871" w14:textId="77777777" w:rsidTr="0087030E">
        <w:trPr>
          <w:trHeight w:val="164"/>
        </w:trPr>
        <w:tc>
          <w:tcPr>
            <w:tcW w:w="4280" w:type="dxa"/>
          </w:tcPr>
          <w:p w14:paraId="69BAA7AC" w14:textId="77777777" w:rsidR="00325CBB" w:rsidRDefault="00000000">
            <w:r>
              <w:t>Mantenimiento</w:t>
            </w:r>
          </w:p>
        </w:tc>
        <w:tc>
          <w:tcPr>
            <w:tcW w:w="4617" w:type="dxa"/>
          </w:tcPr>
          <w:p w14:paraId="38BF6BFE" w14:textId="77777777" w:rsidR="00325CBB" w:rsidRPr="001F69B8" w:rsidRDefault="00000000">
            <w:pPr>
              <w:rPr>
                <w:lang w:val="es-PA"/>
              </w:rPr>
            </w:pPr>
            <w:r w:rsidRPr="001F69B8">
              <w:rPr>
                <w:lang w:val="es-PA"/>
              </w:rPr>
              <w:t>Bajo requerimiento de poda y manejo fitosanitario</w:t>
            </w:r>
          </w:p>
        </w:tc>
      </w:tr>
      <w:tr w:rsidR="00325CBB" w:rsidRPr="00F3622B" w14:paraId="119DFF58" w14:textId="77777777" w:rsidTr="0087030E">
        <w:trPr>
          <w:trHeight w:val="161"/>
        </w:trPr>
        <w:tc>
          <w:tcPr>
            <w:tcW w:w="4280" w:type="dxa"/>
          </w:tcPr>
          <w:p w14:paraId="407C505F" w14:textId="77777777" w:rsidR="00325CBB" w:rsidRDefault="00000000">
            <w:r>
              <w:t xml:space="preserve">Valor </w:t>
            </w:r>
            <w:proofErr w:type="spellStart"/>
            <w:r>
              <w:t>ecológico</w:t>
            </w:r>
            <w:proofErr w:type="spellEnd"/>
          </w:p>
        </w:tc>
        <w:tc>
          <w:tcPr>
            <w:tcW w:w="4617" w:type="dxa"/>
          </w:tcPr>
          <w:p w14:paraId="7C2424A0" w14:textId="77777777" w:rsidR="00325CBB" w:rsidRPr="001F69B8" w:rsidRDefault="00000000">
            <w:pPr>
              <w:rPr>
                <w:lang w:val="es-PA"/>
              </w:rPr>
            </w:pPr>
            <w:r w:rsidRPr="001F69B8">
              <w:rPr>
                <w:lang w:val="es-PA"/>
              </w:rPr>
              <w:t>Atracción de fauna, captura de CO₂, sombra, reducción de ruido</w:t>
            </w:r>
          </w:p>
        </w:tc>
      </w:tr>
      <w:tr w:rsidR="00325CBB" w:rsidRPr="00F3622B" w14:paraId="4358E4BA" w14:textId="77777777" w:rsidTr="0087030E">
        <w:trPr>
          <w:trHeight w:val="161"/>
        </w:trPr>
        <w:tc>
          <w:tcPr>
            <w:tcW w:w="4280" w:type="dxa"/>
          </w:tcPr>
          <w:p w14:paraId="75599820" w14:textId="77777777" w:rsidR="00325CBB" w:rsidRDefault="00000000">
            <w:proofErr w:type="spellStart"/>
            <w:r>
              <w:t>Adaptabilidad</w:t>
            </w:r>
            <w:proofErr w:type="spellEnd"/>
          </w:p>
        </w:tc>
        <w:tc>
          <w:tcPr>
            <w:tcW w:w="4617" w:type="dxa"/>
          </w:tcPr>
          <w:p w14:paraId="092DF692" w14:textId="77777777" w:rsidR="00325CBB" w:rsidRPr="001F69B8" w:rsidRDefault="00000000">
            <w:pPr>
              <w:rPr>
                <w:lang w:val="es-PA"/>
              </w:rPr>
            </w:pPr>
            <w:r w:rsidRPr="001F69B8">
              <w:rPr>
                <w:lang w:val="es-PA"/>
              </w:rPr>
              <w:t>Buena respuesta a condiciones urbanas y suelo limitado</w:t>
            </w:r>
          </w:p>
        </w:tc>
      </w:tr>
    </w:tbl>
    <w:p w14:paraId="63DB8AB2" w14:textId="3EA0707C" w:rsidR="0030277F" w:rsidRPr="0087030E" w:rsidRDefault="00000000" w:rsidP="0030277F">
      <w:pPr>
        <w:rPr>
          <w:sz w:val="22"/>
          <w:szCs w:val="20"/>
          <w:lang w:val="es-PA"/>
        </w:rPr>
      </w:pPr>
      <w:r w:rsidRPr="0087030E">
        <w:rPr>
          <w:sz w:val="22"/>
          <w:szCs w:val="20"/>
          <w:lang w:val="es-PA"/>
        </w:rPr>
        <w:t>Fuente: elaboración propia (2025).</w:t>
      </w:r>
    </w:p>
    <w:p w14:paraId="521894EA" w14:textId="77777777" w:rsidR="0030277F" w:rsidRPr="0030277F" w:rsidRDefault="0030277F" w:rsidP="0030277F">
      <w:pPr>
        <w:rPr>
          <w:lang w:val="es-PA"/>
        </w:rPr>
      </w:pPr>
      <w:r w:rsidRPr="0030277F">
        <w:rPr>
          <w:lang w:val="es-PA"/>
        </w:rPr>
        <w:t>A partir de los resultados obtenidos y considerando los conflictos más frecuentes observados entre el arbolado y la infraestructura —particularmente el levantamiento de veredas, las podas mal ejecutadas y las interferencias con cableado— se hace necesario reflexionar sobre los criterios que deben orientar la selección de especies en entornos urbanos. En este contexto surge el concepto del árbol perfecto, entendido como el modelo técnico-funcional que permite armonizar los beneficios ecológicos del arbolado con las condiciones estructurales y de manejo propias de la ciudad.</w:t>
      </w:r>
    </w:p>
    <w:p w14:paraId="29FAA1E8" w14:textId="59931E4E" w:rsidR="0030277F" w:rsidRPr="0030277F" w:rsidRDefault="0030277F" w:rsidP="0030277F">
      <w:pPr>
        <w:rPr>
          <w:lang w:val="es-PA"/>
        </w:rPr>
      </w:pPr>
      <w:r w:rsidRPr="0030277F">
        <w:rPr>
          <w:lang w:val="es-PA"/>
        </w:rPr>
        <w:t>La selección del arbolado viario urbano debe responder a un conjunto de criterios técnicos que garanticen compatibilidad estructural, funcionalidad ecológica y sostenibilidad en el tiempo. No se trata únicamente de elegir especies vistosas o disponibles en vivero, sino de seleccionar aquellas que puedan coexistir con las condiciones del entorno urbano —limitación de suelo, contaminación, compactación y cableado— sin generar conflictos ni perder vitalidad (</w:t>
      </w:r>
      <w:proofErr w:type="spellStart"/>
      <w:r w:rsidRPr="0030277F">
        <w:rPr>
          <w:lang w:val="es-PA"/>
        </w:rPr>
        <w:t>Doick</w:t>
      </w:r>
      <w:proofErr w:type="spellEnd"/>
      <w:r w:rsidRPr="0030277F">
        <w:rPr>
          <w:lang w:val="es-PA"/>
        </w:rPr>
        <w:t>, 2024).</w:t>
      </w:r>
    </w:p>
    <w:p w14:paraId="2A186A34" w14:textId="7BFE756B" w:rsidR="0030277F" w:rsidRPr="0030277F" w:rsidRDefault="0030277F" w:rsidP="0030277F">
      <w:pPr>
        <w:rPr>
          <w:lang w:val="es-PA"/>
        </w:rPr>
      </w:pPr>
      <w:r w:rsidRPr="0030277F">
        <w:rPr>
          <w:lang w:val="es-PA"/>
        </w:rPr>
        <w:t xml:space="preserve">De acuerdo con </w:t>
      </w:r>
      <w:proofErr w:type="spellStart"/>
      <w:r w:rsidRPr="0030277F">
        <w:rPr>
          <w:lang w:val="es-PA"/>
        </w:rPr>
        <w:t>Xu</w:t>
      </w:r>
      <w:proofErr w:type="spellEnd"/>
      <w:r w:rsidRPr="0030277F">
        <w:rPr>
          <w:lang w:val="es-PA"/>
        </w:rPr>
        <w:t xml:space="preserve"> y Dong (2021), los rasgos morfológicos de las especies, como el tamaño de copa, la densidad foliar, la arquitectura radicular y la longevidad, influyen directamente en la provisión de servicios ecosistémicos urbanos. Por ello, un árbol adecuado para aceras estrechas y alta densidad de tráfico debe presentar un sistema radicular no invasivo, una copa controlable y una alta tolerancia a estrés hídrico y atmosférico. Estas características no sólo reducen los conflictos con la infraestructura, sino que prolongan la vida útil del arbolado y disminuyen los costos de mantenimiento.</w:t>
      </w:r>
    </w:p>
    <w:p w14:paraId="28BEA484" w14:textId="6BEB76F7" w:rsidR="0030277F" w:rsidRPr="0030277F" w:rsidRDefault="0030277F" w:rsidP="0030277F">
      <w:pPr>
        <w:rPr>
          <w:lang w:val="es-PA"/>
        </w:rPr>
      </w:pPr>
      <w:r w:rsidRPr="0030277F">
        <w:rPr>
          <w:lang w:val="es-PA"/>
        </w:rPr>
        <w:t>Asimismo, investigaciones recientes subrayan que la selección de especies urbanas debe considerar el cambio climático futuro y los nuevos patrones de temperatura y precipitación (</w:t>
      </w:r>
      <w:proofErr w:type="spellStart"/>
      <w:r w:rsidRPr="0030277F">
        <w:rPr>
          <w:lang w:val="es-PA"/>
        </w:rPr>
        <w:t>Nam</w:t>
      </w:r>
      <w:proofErr w:type="spellEnd"/>
      <w:r w:rsidRPr="0030277F">
        <w:rPr>
          <w:lang w:val="es-PA"/>
        </w:rPr>
        <w:t xml:space="preserve"> et al., 2024). En este contexto, el concepto del árbol perfecto integra la idea de resiliencia, es decir, la capacidad de los individuos arbóreos de mantener su funcionalidad ecológica bajo condiciones adversas (</w:t>
      </w:r>
      <w:proofErr w:type="spellStart"/>
      <w:r w:rsidRPr="0030277F">
        <w:rPr>
          <w:lang w:val="es-PA"/>
        </w:rPr>
        <w:t>Tamene</w:t>
      </w:r>
      <w:proofErr w:type="spellEnd"/>
      <w:r w:rsidRPr="0030277F">
        <w:rPr>
          <w:lang w:val="es-PA"/>
        </w:rPr>
        <w:t xml:space="preserve"> et al., 2024). McDonnell y Hofmann (2022) complementan que incorporar especies subutilizadas o nativas, previamente evaluadas por su desempeño en entornos urbanos, puede diversificar el paisaje y reducir la vulnerabilidad ecológica de los sistemas arbóreos.</w:t>
      </w:r>
    </w:p>
    <w:p w14:paraId="64BD34CA" w14:textId="0CA86269" w:rsidR="0030277F" w:rsidRPr="0030277F" w:rsidRDefault="0030277F" w:rsidP="0030277F">
      <w:pPr>
        <w:rPr>
          <w:lang w:val="es-PA"/>
        </w:rPr>
      </w:pPr>
      <w:r w:rsidRPr="0030277F">
        <w:rPr>
          <w:lang w:val="es-PA"/>
        </w:rPr>
        <w:lastRenderedPageBreak/>
        <w:t xml:space="preserve">Finalmente, Wang y Tu (2023) destacan que los criterios más valorados por especialistas en silvicultura urbana incluyen la salud pública y la seguridad, el mantenimiento y gestión, y el equilibrio entre estética y funcionalidad. Esto coincide con los principios que fundamentan el modelo del árbol perfecto: individuos con raíces </w:t>
      </w:r>
      <w:proofErr w:type="gramStart"/>
      <w:r w:rsidRPr="0030277F">
        <w:rPr>
          <w:lang w:val="es-PA"/>
        </w:rPr>
        <w:t>profundas</w:t>
      </w:r>
      <w:proofErr w:type="gramEnd"/>
      <w:r w:rsidRPr="0030277F">
        <w:rPr>
          <w:lang w:val="es-PA"/>
        </w:rPr>
        <w:t xml:space="preserve"> pero no expansivas, copas equilibradas, bajo requerimiento hídrico, resistencia a plagas y contaminación, y una alta capacidad de captura de CO₂ y sombra (</w:t>
      </w:r>
      <w:proofErr w:type="spellStart"/>
      <w:r w:rsidRPr="0030277F">
        <w:rPr>
          <w:lang w:val="es-PA"/>
        </w:rPr>
        <w:t>Doick</w:t>
      </w:r>
      <w:proofErr w:type="spellEnd"/>
      <w:r w:rsidRPr="0030277F">
        <w:rPr>
          <w:lang w:val="es-PA"/>
        </w:rPr>
        <w:t xml:space="preserve">, 2024; </w:t>
      </w:r>
      <w:proofErr w:type="spellStart"/>
      <w:r w:rsidRPr="0030277F">
        <w:rPr>
          <w:lang w:val="es-PA"/>
        </w:rPr>
        <w:t>Xu</w:t>
      </w:r>
      <w:proofErr w:type="spellEnd"/>
      <w:r w:rsidRPr="0030277F">
        <w:rPr>
          <w:lang w:val="es-PA"/>
        </w:rPr>
        <w:t xml:space="preserve"> &amp; Dong, 2021).</w:t>
      </w:r>
    </w:p>
    <w:p w14:paraId="4D9A953E" w14:textId="499F192D" w:rsidR="0030277F" w:rsidRPr="0030277F" w:rsidRDefault="0030277F" w:rsidP="0030277F">
      <w:pPr>
        <w:rPr>
          <w:lang w:val="es-PA"/>
        </w:rPr>
      </w:pPr>
      <w:r w:rsidRPr="0030277F">
        <w:rPr>
          <w:lang w:val="es-PA"/>
        </w:rPr>
        <w:t>Aplicar este modelo en Bella Vista implica redefinir la selección de especies priorizando árboles que armonicen con la infraestructura existente, contribuyan al confort térmico urbano y aseguren un mantenimiento sostenible. De esta forma, el árbol perfecto se convierte en una guía técnica para futuras plantaciones urbanas, capaz de integrar la estética, la ecología y la funcionalidad en un mismo concepto.</w:t>
      </w:r>
    </w:p>
    <w:p w14:paraId="23964EA2" w14:textId="6BCB36CC" w:rsidR="00325CBB" w:rsidRPr="001F69B8" w:rsidRDefault="00000000">
      <w:pPr>
        <w:pStyle w:val="Ttulo1"/>
        <w:rPr>
          <w:lang w:val="es-PA"/>
        </w:rPr>
      </w:pPr>
      <w:r w:rsidRPr="001F69B8">
        <w:rPr>
          <w:lang w:val="es-PA"/>
        </w:rPr>
        <w:lastRenderedPageBreak/>
        <w:t>Discusión</w:t>
      </w:r>
    </w:p>
    <w:p w14:paraId="2394B719" w14:textId="7CD711C6"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Los resultados y el análisis conceptual del árbol perfecto revelan una brecha significativa entre la teoría y la práctica en el manejo del arbolado viario de Bella Vista. La alta incidencia de conflictos estructurales —como el levantamiento de aceras y las podas severas— demuestra que la selección de especies se ha realizado de forma empírica, sin considerar parámetros técnicos de compatibilidad con el entorno urbano.</w:t>
      </w:r>
    </w:p>
    <w:p w14:paraId="24D51966" w14:textId="3317205A"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 xml:space="preserve">La predominancia de especies como Ficus benjamina o </w:t>
      </w:r>
      <w:proofErr w:type="spellStart"/>
      <w:r w:rsidRPr="0030277F">
        <w:rPr>
          <w:rFonts w:ascii="Times New Roman" w:eastAsia="Times New Roman" w:hAnsi="Times New Roman" w:cstheme="minorBidi"/>
          <w:b w:val="0"/>
          <w:bCs w:val="0"/>
          <w:color w:val="auto"/>
          <w:sz w:val="24"/>
          <w:szCs w:val="22"/>
          <w:lang w:val="es-PA"/>
        </w:rPr>
        <w:t>Terminalia</w:t>
      </w:r>
      <w:proofErr w:type="spellEnd"/>
      <w:r w:rsidRPr="0030277F">
        <w:rPr>
          <w:rFonts w:ascii="Times New Roman" w:eastAsia="Times New Roman" w:hAnsi="Times New Roman" w:cstheme="minorBidi"/>
          <w:b w:val="0"/>
          <w:bCs w:val="0"/>
          <w:color w:val="auto"/>
          <w:sz w:val="24"/>
          <w:szCs w:val="22"/>
          <w:lang w:val="es-PA"/>
        </w:rPr>
        <w:t xml:space="preserve"> </w:t>
      </w:r>
      <w:proofErr w:type="spellStart"/>
      <w:r w:rsidRPr="0030277F">
        <w:rPr>
          <w:rFonts w:ascii="Times New Roman" w:eastAsia="Times New Roman" w:hAnsi="Times New Roman" w:cstheme="minorBidi"/>
          <w:b w:val="0"/>
          <w:bCs w:val="0"/>
          <w:color w:val="auto"/>
          <w:sz w:val="24"/>
          <w:szCs w:val="22"/>
          <w:lang w:val="es-PA"/>
        </w:rPr>
        <w:t>catappa</w:t>
      </w:r>
      <w:proofErr w:type="spellEnd"/>
      <w:r w:rsidRPr="0030277F">
        <w:rPr>
          <w:rFonts w:ascii="Times New Roman" w:eastAsia="Times New Roman" w:hAnsi="Times New Roman" w:cstheme="minorBidi"/>
          <w:b w:val="0"/>
          <w:bCs w:val="0"/>
          <w:color w:val="auto"/>
          <w:sz w:val="24"/>
          <w:szCs w:val="22"/>
          <w:lang w:val="es-PA"/>
        </w:rPr>
        <w:t>, reconocidas por sus raíces agresivas y copas extensas, confirma la falta de lineamientos de planificación y mantenimiento (</w:t>
      </w:r>
      <w:r>
        <w:rPr>
          <w:rFonts w:ascii="Times New Roman" w:eastAsia="Times New Roman" w:hAnsi="Times New Roman" w:cstheme="minorBidi"/>
          <w:b w:val="0"/>
          <w:bCs w:val="0"/>
          <w:color w:val="auto"/>
          <w:sz w:val="24"/>
          <w:szCs w:val="22"/>
          <w:lang w:val="es-PA"/>
        </w:rPr>
        <w:t>Rubatino</w:t>
      </w:r>
      <w:r w:rsidRPr="0030277F">
        <w:rPr>
          <w:rFonts w:ascii="Times New Roman" w:eastAsia="Times New Roman" w:hAnsi="Times New Roman" w:cstheme="minorBidi"/>
          <w:b w:val="0"/>
          <w:bCs w:val="0"/>
          <w:color w:val="auto"/>
          <w:sz w:val="24"/>
          <w:szCs w:val="22"/>
          <w:lang w:val="es-PA"/>
        </w:rPr>
        <w:t xml:space="preserve">, 2024). Este patrón es consistente con lo reportado en otros estudios de silvicultura urbana, donde la ausencia de criterios técnicos genera pérdidas económicas, mayor demanda de poda y menor percepción de seguridad por parte de la ciudadanía (Wang &amp; Tu, 2023; </w:t>
      </w:r>
      <w:proofErr w:type="spellStart"/>
      <w:r w:rsidRPr="0030277F">
        <w:rPr>
          <w:rFonts w:ascii="Times New Roman" w:eastAsia="Times New Roman" w:hAnsi="Times New Roman" w:cstheme="minorBidi"/>
          <w:b w:val="0"/>
          <w:bCs w:val="0"/>
          <w:color w:val="auto"/>
          <w:sz w:val="24"/>
          <w:szCs w:val="22"/>
          <w:lang w:val="es-PA"/>
        </w:rPr>
        <w:t>Doick</w:t>
      </w:r>
      <w:proofErr w:type="spellEnd"/>
      <w:r w:rsidRPr="0030277F">
        <w:rPr>
          <w:rFonts w:ascii="Times New Roman" w:eastAsia="Times New Roman" w:hAnsi="Times New Roman" w:cstheme="minorBidi"/>
          <w:b w:val="0"/>
          <w:bCs w:val="0"/>
          <w:color w:val="auto"/>
          <w:sz w:val="24"/>
          <w:szCs w:val="22"/>
          <w:lang w:val="es-PA"/>
        </w:rPr>
        <w:t>, 2024).</w:t>
      </w:r>
    </w:p>
    <w:p w14:paraId="051CB62E" w14:textId="41C5431A"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Implementar un modelo de selección sostenible basado en el árbol perfecto permitiría mitigar estos impactos y mejorar la salud estructural y fisiológica del arbolado urbano. Para lograrlo, se requiere un enfoque interdisciplinario que involucre a ingenieros, silvicultores, urbanistas y autoridades municipales, garantizando que la planificación de calles y aceras incorpore la dimensión biológica del paisaje urbano.</w:t>
      </w:r>
    </w:p>
    <w:p w14:paraId="5AB954F4" w14:textId="32D40739"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Además, resulta indispensable fortalecer los programas de educación ambiental y de capacitación técnica en poda, plantación y mantenimiento, de manera que las buenas prácticas se consoliden institucionalmente. La adopción de especies nativas o adaptadas, evaluadas bajo condiciones urbanas locales, representa una oportunidad para aumentar la resiliencia ecológica y disminuir el riesgo de pérdida de cobertura vegetal por estrés térmico o deficiencia hídrica (</w:t>
      </w:r>
      <w:proofErr w:type="spellStart"/>
      <w:r w:rsidRPr="0030277F">
        <w:rPr>
          <w:rFonts w:ascii="Times New Roman" w:eastAsia="Times New Roman" w:hAnsi="Times New Roman" w:cstheme="minorBidi"/>
          <w:b w:val="0"/>
          <w:bCs w:val="0"/>
          <w:color w:val="auto"/>
          <w:sz w:val="24"/>
          <w:szCs w:val="22"/>
          <w:lang w:val="es-PA"/>
        </w:rPr>
        <w:t>Tamene</w:t>
      </w:r>
      <w:proofErr w:type="spellEnd"/>
      <w:r w:rsidRPr="0030277F">
        <w:rPr>
          <w:rFonts w:ascii="Times New Roman" w:eastAsia="Times New Roman" w:hAnsi="Times New Roman" w:cstheme="minorBidi"/>
          <w:b w:val="0"/>
          <w:bCs w:val="0"/>
          <w:color w:val="auto"/>
          <w:sz w:val="24"/>
          <w:szCs w:val="22"/>
          <w:lang w:val="es-PA"/>
        </w:rPr>
        <w:t xml:space="preserve"> et al., 2024; </w:t>
      </w:r>
      <w:proofErr w:type="spellStart"/>
      <w:r w:rsidRPr="0030277F">
        <w:rPr>
          <w:rFonts w:ascii="Times New Roman" w:eastAsia="Times New Roman" w:hAnsi="Times New Roman" w:cstheme="minorBidi"/>
          <w:b w:val="0"/>
          <w:bCs w:val="0"/>
          <w:color w:val="auto"/>
          <w:sz w:val="24"/>
          <w:szCs w:val="22"/>
          <w:lang w:val="es-PA"/>
        </w:rPr>
        <w:t>Xu</w:t>
      </w:r>
      <w:proofErr w:type="spellEnd"/>
      <w:r w:rsidRPr="0030277F">
        <w:rPr>
          <w:rFonts w:ascii="Times New Roman" w:eastAsia="Times New Roman" w:hAnsi="Times New Roman" w:cstheme="minorBidi"/>
          <w:b w:val="0"/>
          <w:bCs w:val="0"/>
          <w:color w:val="auto"/>
          <w:sz w:val="24"/>
          <w:szCs w:val="22"/>
          <w:lang w:val="es-PA"/>
        </w:rPr>
        <w:t xml:space="preserve"> &amp; Dong, 2021).</w:t>
      </w:r>
    </w:p>
    <w:p w14:paraId="6C66F5A1" w14:textId="77777777" w:rsid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En síntesis, el estudio evidencia que una correcta selección del arbolado viario no solo mejora la estética urbana, sino que constituye una herramienta estratégica de adaptación climática y bienestar ciudadano. El árbol perfecto no es un concepto idealizado, sino una metodología práctica para optimizar la convivencia entre la infraestructura y la naturaleza urbana</w:t>
      </w:r>
    </w:p>
    <w:p w14:paraId="493E4136" w14:textId="77777777" w:rsidR="00AB1263" w:rsidRPr="00AB1263" w:rsidRDefault="00AB1263" w:rsidP="00AB1263">
      <w:pPr>
        <w:rPr>
          <w:lang w:val="es-PA"/>
        </w:rPr>
      </w:pPr>
    </w:p>
    <w:p w14:paraId="146A9C92" w14:textId="1940F796" w:rsidR="00325CBB" w:rsidRPr="001F69B8" w:rsidRDefault="00000000" w:rsidP="0030277F">
      <w:pPr>
        <w:pStyle w:val="Ttulo1"/>
        <w:rPr>
          <w:lang w:val="es-PA"/>
        </w:rPr>
      </w:pPr>
      <w:r w:rsidRPr="001F69B8">
        <w:rPr>
          <w:lang w:val="es-PA"/>
        </w:rPr>
        <w:lastRenderedPageBreak/>
        <w:t>Conclusiones</w:t>
      </w:r>
    </w:p>
    <w:p w14:paraId="5FFDE137" w14:textId="1E486E0C"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El presente estudio demuestra que la gestión del arbolado viario urbano en Bella Vista enfrenta desafíos significativos derivados de la falta de planificación técnica en la selección de especies. Los resultados del inventario evidenciaron que una gran proporción de los árboles existentes presenta conflictos estructurales y fitosanitarios relacionados con la infraestructura, particularmente en aceras y cableado.</w:t>
      </w:r>
    </w:p>
    <w:p w14:paraId="4044E75E" w14:textId="5BB273F6"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La incorporación del modelo del árbol perfecto como herramienta de análisis permite comprender la relación directa entre la elección de la especie y la sostenibilidad urbana. Un árbol urbano correctamente seleccionado —con raíces no invasivas, copa moderada, alta tolerancia al estrés y bajo requerimiento de mantenimiento— garantiza beneficios duraderos y reduce la necesidad de intervenciones costosas.</w:t>
      </w:r>
    </w:p>
    <w:p w14:paraId="5A7A942F" w14:textId="293AF8FF" w:rsidR="0030277F" w:rsidRPr="0030277F" w:rsidRDefault="0030277F" w:rsidP="0030277F">
      <w:pPr>
        <w:pStyle w:val="Ttulo1"/>
        <w:rPr>
          <w:rFonts w:ascii="Times New Roman" w:eastAsia="Times New Roman" w:hAnsi="Times New Roman" w:cstheme="minorBidi"/>
          <w:b w:val="0"/>
          <w:bCs w:val="0"/>
          <w:color w:val="auto"/>
          <w:sz w:val="24"/>
          <w:szCs w:val="22"/>
          <w:lang w:val="es-PA"/>
        </w:rPr>
      </w:pPr>
      <w:r w:rsidRPr="0030277F">
        <w:rPr>
          <w:rFonts w:ascii="Times New Roman" w:eastAsia="Times New Roman" w:hAnsi="Times New Roman" w:cstheme="minorBidi"/>
          <w:b w:val="0"/>
          <w:bCs w:val="0"/>
          <w:color w:val="auto"/>
          <w:sz w:val="24"/>
          <w:szCs w:val="22"/>
          <w:lang w:val="es-PA"/>
        </w:rPr>
        <w:t>Asimismo, se concluye que la correcta planificación del arbolado viario debe integrar criterios silviculturales, paisajísticos y de infraestructura, acompañados de políticas municipales que fomenten la capacitación técnica y el uso de especies nativas o adaptadas a las condiciones locales. La aplicación práctica de este modelo no sólo mejora la calidad ambiental y estética de la ciudad, sino que también contribuye a la mitigación del cambio climático y al bienestar ciudadano.</w:t>
      </w:r>
    </w:p>
    <w:p w14:paraId="2BD96E1C" w14:textId="77777777" w:rsidR="0030277F" w:rsidRPr="0030277F" w:rsidRDefault="0030277F" w:rsidP="0030277F">
      <w:pPr>
        <w:pStyle w:val="Ttulo1"/>
        <w:rPr>
          <w:lang w:val="es-PA"/>
        </w:rPr>
      </w:pPr>
      <w:r w:rsidRPr="0030277F">
        <w:rPr>
          <w:lang w:val="es-PA"/>
        </w:rPr>
        <w:t>Recomendaciones</w:t>
      </w:r>
    </w:p>
    <w:p w14:paraId="4F61F160" w14:textId="77777777" w:rsidR="0030277F" w:rsidRPr="0030277F" w:rsidRDefault="0030277F" w:rsidP="0030277F">
      <w:pPr>
        <w:numPr>
          <w:ilvl w:val="0"/>
          <w:numId w:val="11"/>
        </w:numPr>
        <w:rPr>
          <w:lang w:val="es-PA"/>
        </w:rPr>
      </w:pPr>
      <w:r w:rsidRPr="0030277F">
        <w:rPr>
          <w:b/>
          <w:bCs/>
          <w:lang w:val="es-PA"/>
        </w:rPr>
        <w:t>Implementar programas municipales de manejo del arbolado urbano</w:t>
      </w:r>
      <w:r w:rsidRPr="0030277F">
        <w:rPr>
          <w:lang w:val="es-PA"/>
        </w:rPr>
        <w:t>, basados en inventarios actualizados y en criterios técnicos de selección de especies, adaptados a las condiciones de cada vía pública.</w:t>
      </w:r>
    </w:p>
    <w:p w14:paraId="7B75DB78" w14:textId="77777777" w:rsidR="0030277F" w:rsidRPr="0030277F" w:rsidRDefault="0030277F" w:rsidP="0030277F">
      <w:pPr>
        <w:numPr>
          <w:ilvl w:val="0"/>
          <w:numId w:val="11"/>
        </w:numPr>
        <w:rPr>
          <w:lang w:val="es-PA"/>
        </w:rPr>
      </w:pPr>
      <w:r w:rsidRPr="0030277F">
        <w:rPr>
          <w:b/>
          <w:bCs/>
          <w:lang w:val="es-PA"/>
        </w:rPr>
        <w:t>Fomentar el uso de especies nativas y resilientes</w:t>
      </w:r>
      <w:r w:rsidRPr="0030277F">
        <w:rPr>
          <w:lang w:val="es-PA"/>
        </w:rPr>
        <w:t>, priorizando aquellas con raíces profundas, copas controladas y alta tolerancia a contaminación, sequía y compactación del suelo.</w:t>
      </w:r>
    </w:p>
    <w:p w14:paraId="73718480" w14:textId="77777777" w:rsidR="0030277F" w:rsidRPr="0030277F" w:rsidRDefault="0030277F" w:rsidP="0030277F">
      <w:pPr>
        <w:numPr>
          <w:ilvl w:val="0"/>
          <w:numId w:val="11"/>
        </w:numPr>
        <w:rPr>
          <w:lang w:val="es-PA"/>
        </w:rPr>
      </w:pPr>
      <w:r w:rsidRPr="0030277F">
        <w:rPr>
          <w:b/>
          <w:bCs/>
          <w:lang w:val="es-PA"/>
        </w:rPr>
        <w:t>Capacitar al personal técnico y de mantenimiento</w:t>
      </w:r>
      <w:r w:rsidRPr="0030277F">
        <w:rPr>
          <w:lang w:val="es-PA"/>
        </w:rPr>
        <w:t xml:space="preserve"> en prácticas adecuadas de plantación y poda, garantizando que las intervenciones respeten la fisiología y estructura del árbol.</w:t>
      </w:r>
    </w:p>
    <w:p w14:paraId="64F510B8" w14:textId="77777777" w:rsidR="0030277F" w:rsidRPr="0030277F" w:rsidRDefault="0030277F" w:rsidP="0030277F">
      <w:pPr>
        <w:numPr>
          <w:ilvl w:val="0"/>
          <w:numId w:val="11"/>
        </w:numPr>
        <w:rPr>
          <w:lang w:val="es-PA"/>
        </w:rPr>
      </w:pPr>
      <w:r w:rsidRPr="0030277F">
        <w:rPr>
          <w:b/>
          <w:bCs/>
          <w:lang w:val="es-PA"/>
        </w:rPr>
        <w:t>Desarrollar normativas y manuales técnicos de plantación urbana</w:t>
      </w:r>
      <w:r w:rsidRPr="0030277F">
        <w:rPr>
          <w:lang w:val="es-PA"/>
        </w:rPr>
        <w:t>, en coordinación entre la Facultad de Ciencias Agropecuarias de la Universidad de Panamá y el Ministerio de Ambiente (</w:t>
      </w:r>
      <w:proofErr w:type="spellStart"/>
      <w:r w:rsidRPr="0030277F">
        <w:rPr>
          <w:lang w:val="es-PA"/>
        </w:rPr>
        <w:t>MiAmbiente</w:t>
      </w:r>
      <w:proofErr w:type="spellEnd"/>
      <w:r w:rsidRPr="0030277F">
        <w:rPr>
          <w:lang w:val="es-PA"/>
        </w:rPr>
        <w:t>), como instrumentos de planificación y fiscalización.</w:t>
      </w:r>
    </w:p>
    <w:p w14:paraId="288F442D" w14:textId="77777777" w:rsidR="0030277F" w:rsidRPr="0030277F" w:rsidRDefault="0030277F" w:rsidP="0030277F">
      <w:pPr>
        <w:numPr>
          <w:ilvl w:val="0"/>
          <w:numId w:val="11"/>
        </w:numPr>
        <w:rPr>
          <w:lang w:val="es-PA"/>
        </w:rPr>
      </w:pPr>
      <w:r w:rsidRPr="0030277F">
        <w:rPr>
          <w:b/>
          <w:bCs/>
          <w:lang w:val="es-PA"/>
        </w:rPr>
        <w:t>Promover la participación ciudadana y la educación ambiental</w:t>
      </w:r>
      <w:r w:rsidRPr="0030277F">
        <w:rPr>
          <w:lang w:val="es-PA"/>
        </w:rPr>
        <w:t>, para fortalecer la conciencia colectiva sobre el valor ecológico, social y estético del arbolado urbano.</w:t>
      </w:r>
    </w:p>
    <w:p w14:paraId="5B25A648" w14:textId="74589D37" w:rsidR="0030277F" w:rsidRPr="0030277F" w:rsidRDefault="0030277F" w:rsidP="0030277F">
      <w:pPr>
        <w:rPr>
          <w:lang w:val="es-PA"/>
        </w:rPr>
      </w:pPr>
      <w:r w:rsidRPr="0030277F">
        <w:rPr>
          <w:lang w:val="es-PA"/>
        </w:rPr>
        <w:t xml:space="preserve">La adopción del modelo del </w:t>
      </w:r>
      <w:r w:rsidRPr="0030277F">
        <w:rPr>
          <w:i/>
          <w:iCs/>
          <w:lang w:val="es-PA"/>
        </w:rPr>
        <w:t>árbol perfecto</w:t>
      </w:r>
      <w:r w:rsidRPr="0030277F">
        <w:rPr>
          <w:lang w:val="es-PA"/>
        </w:rPr>
        <w:t xml:space="preserve"> en la planificación urbana de Panamá permitirá consolidar un sistema de arbolado sostenible, saludable y coherente con las necesidades de las ciudades tropicales contemporáneas.</w:t>
      </w:r>
    </w:p>
    <w:p w14:paraId="3C37DAB7" w14:textId="681787A5" w:rsidR="00325CBB" w:rsidRPr="001F69B8" w:rsidRDefault="00000000" w:rsidP="0030277F">
      <w:pPr>
        <w:pStyle w:val="Ttulo1"/>
        <w:rPr>
          <w:lang w:val="es-PA"/>
        </w:rPr>
      </w:pPr>
      <w:r w:rsidRPr="001F69B8">
        <w:rPr>
          <w:lang w:val="es-PA"/>
        </w:rPr>
        <w:lastRenderedPageBreak/>
        <w:t>Agradecimientos</w:t>
      </w:r>
    </w:p>
    <w:p w14:paraId="45CE8462" w14:textId="77777777" w:rsidR="00325CBB" w:rsidRDefault="00000000">
      <w:pPr>
        <w:rPr>
          <w:lang w:val="es-PA"/>
        </w:rPr>
      </w:pPr>
      <w:r w:rsidRPr="001F69B8">
        <w:rPr>
          <w:lang w:val="es-PA"/>
        </w:rPr>
        <w:t>Se agradece al equipo técnico y estudiantes de la Facultad de Ciencias Agropecuarias de la Universidad de Panamá por su colaboración en la recopilación de datos y observaciones de campo durante el inventario de Bella Vista.</w:t>
      </w:r>
    </w:p>
    <w:p w14:paraId="04DCF518" w14:textId="77777777" w:rsidR="0027060F" w:rsidRPr="001F69B8" w:rsidRDefault="0027060F">
      <w:pPr>
        <w:rPr>
          <w:lang w:val="es-PA"/>
        </w:rPr>
      </w:pPr>
    </w:p>
    <w:p w14:paraId="1EB97EA4" w14:textId="77777777" w:rsidR="00325CBB" w:rsidRDefault="00000000">
      <w:pPr>
        <w:pStyle w:val="Ttulo1"/>
      </w:pPr>
      <w:proofErr w:type="spellStart"/>
      <w:r>
        <w:t>Referencias</w:t>
      </w:r>
      <w:proofErr w:type="spellEnd"/>
    </w:p>
    <w:p w14:paraId="5825B14B" w14:textId="77777777" w:rsidR="0030277F" w:rsidRPr="0030277F" w:rsidRDefault="0030277F" w:rsidP="0030277F"/>
    <w:p w14:paraId="47C5B2E5" w14:textId="77777777" w:rsidR="0030277F" w:rsidRPr="0030277F" w:rsidRDefault="0030277F" w:rsidP="0030277F">
      <w:pPr>
        <w:pStyle w:val="Listaconvietas"/>
      </w:pPr>
      <w:r w:rsidRPr="0030277F">
        <w:t xml:space="preserve">Doick, K. (2024). </w:t>
      </w:r>
      <w:r w:rsidRPr="0030277F">
        <w:rPr>
          <w:i/>
          <w:iCs/>
        </w:rPr>
        <w:t>Selecting urban trees for ecosystem service provision</w:t>
      </w:r>
      <w:r w:rsidRPr="0030277F">
        <w:t xml:space="preserve">. Forest Research. </w:t>
      </w:r>
      <w:hyperlink r:id="rId19" w:tgtFrame="_new" w:history="1">
        <w:r w:rsidRPr="0030277F">
          <w:rPr>
            <w:rStyle w:val="Hipervnculo"/>
          </w:rPr>
          <w:t>https://www.forestresearch.gov.uk/research/quantification-and-valuation-of-benefits-provided-by-urban-trees/selecting-urban-trees-for-ecosystem-service-provision/</w:t>
        </w:r>
      </w:hyperlink>
    </w:p>
    <w:p w14:paraId="178BCD36" w14:textId="77777777" w:rsidR="0030277F" w:rsidRPr="0030277F" w:rsidRDefault="0030277F" w:rsidP="0030277F">
      <w:pPr>
        <w:pStyle w:val="Listaconvietas"/>
        <w:rPr>
          <w:lang w:val="es-PA"/>
        </w:rPr>
      </w:pPr>
      <w:r w:rsidRPr="0030277F">
        <w:t xml:space="preserve">McDonnell, M., &amp; Hofmann, N. (2022). Selecting and assessing underutilized trees for diverse urban planting: a participatory research approach. </w:t>
      </w:r>
      <w:proofErr w:type="spellStart"/>
      <w:r w:rsidRPr="0030277F">
        <w:rPr>
          <w:i/>
          <w:iCs/>
          <w:lang w:val="es-PA"/>
        </w:rPr>
        <w:t>Ecology</w:t>
      </w:r>
      <w:proofErr w:type="spellEnd"/>
      <w:r w:rsidRPr="0030277F">
        <w:rPr>
          <w:i/>
          <w:iCs/>
          <w:lang w:val="es-PA"/>
        </w:rPr>
        <w:t xml:space="preserve"> and </w:t>
      </w:r>
      <w:proofErr w:type="spellStart"/>
      <w:r w:rsidRPr="0030277F">
        <w:rPr>
          <w:i/>
          <w:iCs/>
          <w:lang w:val="es-PA"/>
        </w:rPr>
        <w:t>Evolution</w:t>
      </w:r>
      <w:proofErr w:type="spellEnd"/>
      <w:r w:rsidRPr="0030277F">
        <w:rPr>
          <w:i/>
          <w:iCs/>
          <w:lang w:val="es-PA"/>
        </w:rPr>
        <w:t>, 12</w:t>
      </w:r>
      <w:r w:rsidRPr="0030277F">
        <w:rPr>
          <w:lang w:val="es-PA"/>
        </w:rPr>
        <w:t>, e759693. https://doi.org/10.1002/ece3.759693</w:t>
      </w:r>
    </w:p>
    <w:p w14:paraId="694C509B" w14:textId="77777777" w:rsidR="0030277F" w:rsidRDefault="0030277F" w:rsidP="0030277F">
      <w:pPr>
        <w:pStyle w:val="Listaconvietas"/>
        <w:rPr>
          <w:lang w:val="es-PA"/>
        </w:rPr>
      </w:pPr>
      <w:r w:rsidRPr="0030277F">
        <w:t xml:space="preserve">Nam, Y., Lee, J., &amp; Kim, S. (2024). Urban Tree Species Selection for Future Climates. </w:t>
      </w:r>
      <w:proofErr w:type="spellStart"/>
      <w:r w:rsidRPr="0030277F">
        <w:rPr>
          <w:i/>
          <w:iCs/>
          <w:lang w:val="es-PA"/>
        </w:rPr>
        <w:t>Land</w:t>
      </w:r>
      <w:proofErr w:type="spellEnd"/>
      <w:r w:rsidRPr="0030277F">
        <w:rPr>
          <w:i/>
          <w:iCs/>
          <w:lang w:val="es-PA"/>
        </w:rPr>
        <w:t>, 13</w:t>
      </w:r>
      <w:r w:rsidRPr="0030277F">
        <w:rPr>
          <w:lang w:val="es-PA"/>
        </w:rPr>
        <w:t xml:space="preserve">(12), 2079. </w:t>
      </w:r>
      <w:hyperlink r:id="rId20" w:tgtFrame="_new" w:history="1">
        <w:r w:rsidRPr="0030277F">
          <w:rPr>
            <w:rStyle w:val="Hipervnculo"/>
            <w:lang w:val="es-PA"/>
          </w:rPr>
          <w:t>https://www.mdpi.com/2073-445X/13/12/2079</w:t>
        </w:r>
      </w:hyperlink>
    </w:p>
    <w:p w14:paraId="4954A715" w14:textId="77777777" w:rsidR="0030277F" w:rsidRPr="0030277F" w:rsidRDefault="0030277F" w:rsidP="0030277F">
      <w:pPr>
        <w:pStyle w:val="Listaconvietas"/>
        <w:rPr>
          <w:lang w:val="es-PA"/>
        </w:rPr>
      </w:pPr>
      <w:r w:rsidRPr="0030277F">
        <w:rPr>
          <w:lang w:val="es-PA"/>
        </w:rPr>
        <w:t>Rubatino L, E. (2024). Base para el manejo del arbolado de las principales calles de Bella Vista, Ciudad de Panamá. Universidad de Panamá.</w:t>
      </w:r>
    </w:p>
    <w:p w14:paraId="072F54D5" w14:textId="77777777" w:rsidR="0030277F" w:rsidRPr="0030277F" w:rsidRDefault="0030277F" w:rsidP="0030277F">
      <w:pPr>
        <w:pStyle w:val="Listaconvietas"/>
        <w:numPr>
          <w:ilvl w:val="0"/>
          <w:numId w:val="0"/>
        </w:numPr>
        <w:ind w:left="360"/>
        <w:rPr>
          <w:lang w:val="es-PA"/>
        </w:rPr>
      </w:pPr>
    </w:p>
    <w:p w14:paraId="2FBD28CB" w14:textId="77777777" w:rsidR="0030277F" w:rsidRPr="0030277F" w:rsidRDefault="0030277F" w:rsidP="0030277F">
      <w:pPr>
        <w:pStyle w:val="Listaconvietas"/>
      </w:pPr>
      <w:r w:rsidRPr="0030277F">
        <w:rPr>
          <w:lang w:val="pt-PT"/>
        </w:rPr>
        <w:t xml:space="preserve">Tamene, L., Santos, A., &amp; Mourão, R. (2024). </w:t>
      </w:r>
      <w:r w:rsidRPr="0030277F">
        <w:t xml:space="preserve">A Review of Resilience in Urban Forestry. </w:t>
      </w:r>
      <w:r w:rsidRPr="0030277F">
        <w:rPr>
          <w:i/>
          <w:iCs/>
        </w:rPr>
        <w:t>Frontiers in Sustainable Cities, 6</w:t>
      </w:r>
      <w:r w:rsidRPr="0030277F">
        <w:t>(1451930). https://www.frontiersin.org/articles/10.3389/frsc.2024.1451930/full</w:t>
      </w:r>
    </w:p>
    <w:p w14:paraId="06D2CF76" w14:textId="77777777" w:rsidR="0030277F" w:rsidRPr="0030277F" w:rsidRDefault="0030277F" w:rsidP="0030277F">
      <w:pPr>
        <w:pStyle w:val="Listaconvietas"/>
        <w:rPr>
          <w:lang w:val="es-PA"/>
        </w:rPr>
      </w:pPr>
      <w:r w:rsidRPr="0030277F">
        <w:t xml:space="preserve">Wang, H., &amp; Tu, Y. (2023). Evaluating criteria weights of street tree selection using multi-criteria analysis. </w:t>
      </w:r>
      <w:r w:rsidRPr="0030277F">
        <w:rPr>
          <w:i/>
          <w:iCs/>
          <w:lang w:val="es-PA"/>
        </w:rPr>
        <w:t xml:space="preserve">Urban </w:t>
      </w:r>
      <w:proofErr w:type="spellStart"/>
      <w:r w:rsidRPr="0030277F">
        <w:rPr>
          <w:i/>
          <w:iCs/>
          <w:lang w:val="es-PA"/>
        </w:rPr>
        <w:t>Forestry</w:t>
      </w:r>
      <w:proofErr w:type="spellEnd"/>
      <w:r w:rsidRPr="0030277F">
        <w:rPr>
          <w:i/>
          <w:iCs/>
          <w:lang w:val="es-PA"/>
        </w:rPr>
        <w:t xml:space="preserve"> &amp; Urban </w:t>
      </w:r>
      <w:proofErr w:type="spellStart"/>
      <w:r w:rsidRPr="0030277F">
        <w:rPr>
          <w:i/>
          <w:iCs/>
          <w:lang w:val="es-PA"/>
        </w:rPr>
        <w:t>Greening</w:t>
      </w:r>
      <w:proofErr w:type="spellEnd"/>
      <w:r w:rsidRPr="0030277F">
        <w:rPr>
          <w:i/>
          <w:iCs/>
          <w:lang w:val="es-PA"/>
        </w:rPr>
        <w:t>, 87</w:t>
      </w:r>
      <w:r w:rsidRPr="0030277F">
        <w:rPr>
          <w:lang w:val="es-PA"/>
        </w:rPr>
        <w:t>, 128312. https://doi.org/10.1016/j.ufug.2023.128312</w:t>
      </w:r>
    </w:p>
    <w:p w14:paraId="606DA1EE" w14:textId="77777777" w:rsidR="0030277F" w:rsidRPr="0030277F" w:rsidRDefault="0030277F" w:rsidP="0030277F">
      <w:pPr>
        <w:pStyle w:val="Listaconvietas"/>
        <w:rPr>
          <w:lang w:val="es-PA"/>
        </w:rPr>
      </w:pPr>
      <w:r w:rsidRPr="0030277F">
        <w:t xml:space="preserve">Xu, Y., &amp; Dong, S. (2021). Influence of urban tree traits on their ecosystem services: A review of associations between species/traits and urban tree service provision. </w:t>
      </w:r>
      <w:proofErr w:type="spellStart"/>
      <w:r w:rsidRPr="0030277F">
        <w:rPr>
          <w:i/>
          <w:iCs/>
          <w:lang w:val="es-PA"/>
        </w:rPr>
        <w:t>Land</w:t>
      </w:r>
      <w:proofErr w:type="spellEnd"/>
      <w:r w:rsidRPr="0030277F">
        <w:rPr>
          <w:i/>
          <w:iCs/>
          <w:lang w:val="es-PA"/>
        </w:rPr>
        <w:t>, 12</w:t>
      </w:r>
      <w:r w:rsidRPr="0030277F">
        <w:rPr>
          <w:lang w:val="es-PA"/>
        </w:rPr>
        <w:t>(9), 1699. https://doi.org/10.3390/land12091699</w:t>
      </w:r>
    </w:p>
    <w:p w14:paraId="7B0BB9C8" w14:textId="390F7ED6" w:rsidR="00242E75" w:rsidRPr="0030277F" w:rsidRDefault="00242E75" w:rsidP="0030277F">
      <w:pPr>
        <w:pStyle w:val="Listaconvietas"/>
        <w:numPr>
          <w:ilvl w:val="0"/>
          <w:numId w:val="0"/>
        </w:numPr>
        <w:ind w:left="360"/>
        <w:rPr>
          <w:lang w:val="es-PA"/>
        </w:rPr>
      </w:pPr>
    </w:p>
    <w:sectPr w:rsidR="00242E75" w:rsidRPr="0030277F" w:rsidSect="00F3622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7BAAB34E"/>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FE14D5D"/>
    <w:multiLevelType w:val="multilevel"/>
    <w:tmpl w:val="3BEA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F6541"/>
    <w:multiLevelType w:val="multilevel"/>
    <w:tmpl w:val="73B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474143">
    <w:abstractNumId w:val="8"/>
  </w:num>
  <w:num w:numId="2" w16cid:durableId="179050895">
    <w:abstractNumId w:val="6"/>
  </w:num>
  <w:num w:numId="3" w16cid:durableId="2022513198">
    <w:abstractNumId w:val="5"/>
  </w:num>
  <w:num w:numId="4" w16cid:durableId="1607231688">
    <w:abstractNumId w:val="4"/>
  </w:num>
  <w:num w:numId="5" w16cid:durableId="64649726">
    <w:abstractNumId w:val="7"/>
  </w:num>
  <w:num w:numId="6" w16cid:durableId="1993943178">
    <w:abstractNumId w:val="3"/>
  </w:num>
  <w:num w:numId="7" w16cid:durableId="725298026">
    <w:abstractNumId w:val="2"/>
  </w:num>
  <w:num w:numId="8" w16cid:durableId="996030272">
    <w:abstractNumId w:val="1"/>
  </w:num>
  <w:num w:numId="9" w16cid:durableId="835653935">
    <w:abstractNumId w:val="0"/>
  </w:num>
  <w:num w:numId="10" w16cid:durableId="1167135882">
    <w:abstractNumId w:val="9"/>
  </w:num>
  <w:num w:numId="11" w16cid:durableId="415633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296"/>
    <w:rsid w:val="0006063C"/>
    <w:rsid w:val="000A792A"/>
    <w:rsid w:val="000B6AAE"/>
    <w:rsid w:val="0015074B"/>
    <w:rsid w:val="001F69B8"/>
    <w:rsid w:val="00242E75"/>
    <w:rsid w:val="0027060F"/>
    <w:rsid w:val="0029639D"/>
    <w:rsid w:val="002B160A"/>
    <w:rsid w:val="0030277F"/>
    <w:rsid w:val="00314174"/>
    <w:rsid w:val="00325CBB"/>
    <w:rsid w:val="00326F90"/>
    <w:rsid w:val="004E214F"/>
    <w:rsid w:val="007D12DD"/>
    <w:rsid w:val="007D294A"/>
    <w:rsid w:val="0087030E"/>
    <w:rsid w:val="00975400"/>
    <w:rsid w:val="00AA1D8D"/>
    <w:rsid w:val="00AB1263"/>
    <w:rsid w:val="00B47730"/>
    <w:rsid w:val="00CB0664"/>
    <w:rsid w:val="00CE5378"/>
    <w:rsid w:val="00D00C68"/>
    <w:rsid w:val="00E77871"/>
    <w:rsid w:val="00E8491E"/>
    <w:rsid w:val="00EC3625"/>
    <w:rsid w:val="00F362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C94BC9"/>
  <w14:defaultImageDpi w14:val="300"/>
  <w15:docId w15:val="{D74B2285-0E4C-4DF0-974B-32A475BB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30277F"/>
    <w:rPr>
      <w:color w:val="0000FF" w:themeColor="hyperlink"/>
      <w:u w:val="single"/>
    </w:rPr>
  </w:style>
  <w:style w:type="character" w:styleId="Mencinsinresolver">
    <w:name w:val="Unresolved Mention"/>
    <w:basedOn w:val="Fuentedeprrafopredeter"/>
    <w:uiPriority w:val="99"/>
    <w:semiHidden/>
    <w:unhideWhenUsed/>
    <w:rsid w:val="00302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orcid.org/0000-%200002-1393-914"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www.mdpi.com/2073-445X/13/12/2079?utm_source=chatgpt.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s://www.forestresearch.gov.uk/research/quantification-and-valuation-of-benefits-provided-by-urban-trees/selecting-urban-trees-for-ecosystem-service-provision/?utm_source=chatgpt.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3201</Words>
  <Characters>18250</Characters>
  <Application>Microsoft Office Word</Application>
  <DocSecurity>0</DocSecurity>
  <Lines>152</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EDGARDO GUTIERREZ</cp:lastModifiedBy>
  <cp:revision>3</cp:revision>
  <dcterms:created xsi:type="dcterms:W3CDTF">2025-10-25T04:26:00Z</dcterms:created>
  <dcterms:modified xsi:type="dcterms:W3CDTF">2025-10-25T04:34:00Z</dcterms:modified>
  <cp:category/>
</cp:coreProperties>
</file>